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287"/>
      </w:tblGrid>
      <w:tr w:rsidR="009A3EE1">
        <w:tc>
          <w:tcPr>
            <w:tcW w:w="9576" w:type="dxa"/>
          </w:tcPr>
          <w:p w:rsidR="009A3EE1" w:rsidRDefault="009A3EE1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rPr>
                <w:color w:val="9FB8CD" w:themeColor="accent2"/>
              </w:rPr>
            </w:pPr>
          </w:p>
        </w:tc>
      </w:tr>
    </w:tbl>
    <w:sdt>
      <w:sdtPr>
        <w:alias w:val="Nombre del currículo"/>
        <w:tag w:val="Nombre del currículo"/>
        <w:id w:val="2142538285"/>
        <w:placeholder>
          <w:docPart w:val="2BE88E391D9C4C04AEA93A6E27EA986D"/>
        </w:placeholder>
        <w:docPartList>
          <w:docPartGallery w:val="Quick Parts"/>
          <w:docPartCategory w:val=" Nombre del currículo"/>
        </w:docPartList>
      </w:sdtPr>
      <w:sdtEndPr/>
      <w:sdtContent>
        <w:p w:rsidR="009A3EE1" w:rsidRPr="005203F8" w:rsidRDefault="005203F8">
          <w:pPr>
            <w:pStyle w:val="Sinespaciado"/>
            <w:rPr>
              <w:b/>
              <w:sz w:val="24"/>
              <w:szCs w:val="24"/>
            </w:rPr>
          </w:pPr>
          <w:r>
            <w:t xml:space="preserve">                                                         </w:t>
          </w:r>
          <w:r>
            <w:rPr>
              <w:b/>
              <w:sz w:val="24"/>
              <w:szCs w:val="24"/>
            </w:rPr>
            <w:t>CURRICULUM VITAE</w:t>
          </w:r>
        </w:p>
        <w:tbl>
          <w:tblPr>
            <w:tblW w:w="2657" w:type="pct"/>
            <w:jc w:val="center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6"/>
            <w:gridCol w:w="4980"/>
          </w:tblGrid>
          <w:tr w:rsidR="009A3EE1" w:rsidTr="00F55E7A">
            <w:trPr>
              <w:jc w:val="center"/>
            </w:trPr>
            <w:tc>
              <w:tcPr>
                <w:tcW w:w="17" w:type="dxa"/>
                <w:shd w:val="clear" w:color="auto" w:fill="9FB8CD" w:themeFill="accent2"/>
              </w:tcPr>
              <w:p w:rsidR="009A3EE1" w:rsidRDefault="009A3EE1">
                <w:pPr>
                  <w:spacing w:after="0" w:line="240" w:lineRule="auto"/>
                </w:pPr>
              </w:p>
            </w:tc>
            <w:tc>
              <w:tcPr>
                <w:tcW w:w="4795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:rsidR="009A3EE1" w:rsidRDefault="00653649">
                <w:pPr>
                  <w:pStyle w:val="Nombre"/>
                </w:pPr>
                <w:r>
                  <w:rPr>
                    <w:color w:val="628BAD" w:themeColor="accent2" w:themeShade="BF"/>
                    <w:spacing w:val="10"/>
                  </w:rPr>
                  <w:sym w:font="Wingdings 3" w:char="F07D"/>
                </w:r>
                <w:sdt>
                  <w:sdtPr>
                    <w:id w:val="10979384"/>
                    <w:placeholder>
                      <w:docPart w:val="FF74517743C94011A07599A26E5BFAF9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41214E">
                      <w:t>PC</w:t>
                    </w:r>
                  </w:sdtContent>
                </w:sdt>
              </w:p>
              <w:p w:rsidR="009A3EE1" w:rsidRDefault="00F55E7A" w:rsidP="00F55E7A">
                <w:pPr>
                  <w:pStyle w:val="Textodedireccin"/>
                  <w:tabs>
                    <w:tab w:val="left" w:pos="240"/>
                    <w:tab w:val="right" w:pos="8002"/>
                  </w:tabs>
                  <w:spacing w:line="240" w:lineRule="auto"/>
                  <w:jc w:val="left"/>
                </w:pPr>
                <w:r>
                  <w:tab/>
                </w:r>
                <w:r>
                  <w:tab/>
                </w:r>
                <w:r w:rsidR="0041214E">
                  <w:t>7MO ANILLO AV/BENI-B/23 DE NOV N°54</w:t>
                </w:r>
              </w:p>
              <w:p w:rsidR="009A3EE1" w:rsidRDefault="00653649">
                <w:pPr>
                  <w:pStyle w:val="Textodedireccin"/>
                  <w:spacing w:line="240" w:lineRule="auto"/>
                </w:pPr>
                <w:r>
                  <w:rPr>
                    <w:lang w:val="es-ES"/>
                  </w:rPr>
                  <w:t xml:space="preserve">Teléfono: </w:t>
                </w:r>
                <w:r w:rsidR="00D656BF">
                  <w:t>952211098</w:t>
                </w:r>
              </w:p>
              <w:p w:rsidR="009A3EE1" w:rsidRDefault="00653649">
                <w:pPr>
                  <w:pStyle w:val="Textodedireccin"/>
                  <w:spacing w:line="240" w:lineRule="auto"/>
                </w:pPr>
                <w:r>
                  <w:rPr>
                    <w:lang w:val="es-ES"/>
                  </w:rPr>
                  <w:t xml:space="preserve">Correo electrónico: </w:t>
                </w:r>
                <w:r w:rsidR="0041214E">
                  <w:t>ALISONDAYANE21</w:t>
                </w:r>
              </w:p>
              <w:p w:rsidR="009A3EE1" w:rsidRDefault="00995B33" w:rsidP="005203F8">
                <w:pPr>
                  <w:pStyle w:val="Textodedireccin"/>
                  <w:spacing w:line="240" w:lineRule="auto"/>
                </w:pPr>
                <w:r>
                  <w:rPr>
                    <w:noProof/>
                    <w:color w:val="628BAD" w:themeColor="accent2" w:themeShade="BF"/>
                    <w:spacing w:val="10"/>
                    <w:lang w:val="es-CL" w:eastAsia="es-CL"/>
                  </w:rPr>
                  <w:drawing>
                    <wp:anchor distT="0" distB="0" distL="114300" distR="114300" simplePos="0" relativeHeight="251658240" behindDoc="0" locked="0" layoutInCell="1" allowOverlap="1" wp14:anchorId="71F7838E" wp14:editId="3F7EDB6B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-824865</wp:posOffset>
                      </wp:positionV>
                      <wp:extent cx="1181100" cy="1053465"/>
                      <wp:effectExtent l="0" t="0" r="0" b="0"/>
                      <wp:wrapSquare wrapText="bothSides"/>
                      <wp:docPr id="2" name="Imagen 2" descr="C:\Users\Kurt Grassau\Downloads\20200109_17203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Kurt Grassau\Downloads\20200109_172034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1100" cy="1053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653649">
                  <w:rPr>
                    <w:lang w:val="es-ES"/>
                  </w:rPr>
                  <w:t xml:space="preserve">Sitio web: </w:t>
                </w:r>
                <w:r w:rsidR="005203F8">
                  <w:t>ALISON DAYANE CHAMO RUIZ</w:t>
                </w:r>
              </w:p>
              <w:p w:rsidR="002D6541" w:rsidRDefault="00E34217" w:rsidP="005203F8">
                <w:pPr>
                  <w:pStyle w:val="Textodedireccin"/>
                  <w:spacing w:line="240" w:lineRule="auto"/>
                  <w:rPr>
                    <w:sz w:val="24"/>
                  </w:rPr>
                </w:pPr>
                <w:r>
                  <w:t>Passaporte</w:t>
                </w:r>
                <w:r w:rsidR="002D6541">
                  <w:t>:8229471 SC</w:t>
                </w:r>
              </w:p>
            </w:tc>
          </w:tr>
        </w:tbl>
        <w:p w:rsidR="0026665C" w:rsidRDefault="0026665C">
          <w:pPr>
            <w:pStyle w:val="Sinespaciad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                                  Refer</w:t>
          </w:r>
          <w:r w:rsidR="00995B33">
            <w:rPr>
              <w:rFonts w:ascii="Arial" w:hAnsi="Arial" w:cs="Arial"/>
              <w:sz w:val="24"/>
              <w:szCs w:val="24"/>
            </w:rPr>
            <w:t xml:space="preserve">encia : </w:t>
          </w:r>
          <w:r w:rsidR="005B6404">
            <w:rPr>
              <w:rFonts w:ascii="Arial" w:hAnsi="Arial" w:cs="Arial"/>
              <w:sz w:val="24"/>
              <w:szCs w:val="24"/>
            </w:rPr>
            <w:t>comercial</w:t>
          </w:r>
        </w:p>
        <w:p w:rsidR="009A3EE1" w:rsidRPr="009E4617" w:rsidRDefault="009E4617">
          <w:pPr>
            <w:pStyle w:val="Sinespaciad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                         </w:t>
          </w:r>
          <w:r w:rsidR="0026665C">
            <w:rPr>
              <w:rFonts w:ascii="Arial" w:hAnsi="Arial" w:cs="Arial"/>
              <w:sz w:val="24"/>
              <w:szCs w:val="24"/>
            </w:rPr>
            <w:t xml:space="preserve">Dirección: </w:t>
          </w:r>
          <w:r w:rsidR="001A37D5">
            <w:rPr>
              <w:rFonts w:ascii="Arial" w:hAnsi="Arial" w:cs="Arial"/>
              <w:sz w:val="24"/>
              <w:szCs w:val="24"/>
            </w:rPr>
            <w:t>Av Independencia 2572</w:t>
          </w:r>
        </w:p>
      </w:sdtContent>
    </w:sdt>
    <w:p w:rsidR="009A3EE1" w:rsidRDefault="009A3EE1">
      <w:pPr>
        <w:pStyle w:val="Sinespaciado"/>
      </w:pP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9085"/>
      </w:tblGrid>
      <w:tr w:rsidR="009A3EE1" w:rsidTr="001517FE">
        <w:trPr>
          <w:trHeight w:val="2804"/>
          <w:jc w:val="center"/>
        </w:trPr>
        <w:tc>
          <w:tcPr>
            <w:tcW w:w="365" w:type="dxa"/>
            <w:shd w:val="clear" w:color="auto" w:fill="AAB0C7" w:themeFill="accent1" w:themeFillTint="99"/>
          </w:tcPr>
          <w:p w:rsidR="009A3EE1" w:rsidRDefault="009A3EE1">
            <w:pPr>
              <w:spacing w:after="0" w:line="240" w:lineRule="auto"/>
            </w:pPr>
          </w:p>
        </w:tc>
        <w:tc>
          <w:tcPr>
            <w:tcW w:w="9277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5203F8" w:rsidRPr="0026665C" w:rsidRDefault="005203F8" w:rsidP="005203F8">
            <w:pPr>
              <w:pStyle w:val="Seccin"/>
              <w:rPr>
                <w:rFonts w:ascii="Arial" w:hAnsi="Arial" w:cs="Arial"/>
                <w:szCs w:val="24"/>
                <w:lang w:val="es-ES"/>
              </w:rPr>
            </w:pPr>
            <w:r w:rsidRPr="0026665C">
              <w:rPr>
                <w:rFonts w:ascii="Arial" w:hAnsi="Arial" w:cs="Arial"/>
                <w:szCs w:val="24"/>
                <w:lang w:val="es-ES"/>
              </w:rPr>
              <w:t>DATOS PERSONALES: ALISON DAYANE CHAMO RUIZ</w:t>
            </w:r>
          </w:p>
          <w:p w:rsidR="005203F8" w:rsidRPr="0026665C" w:rsidRDefault="005203F8" w:rsidP="005203F8">
            <w:pPr>
              <w:pStyle w:val="Seccin"/>
              <w:tabs>
                <w:tab w:val="left" w:pos="1485"/>
              </w:tabs>
              <w:rPr>
                <w:rFonts w:ascii="Arial" w:hAnsi="Arial" w:cs="Arial"/>
                <w:szCs w:val="24"/>
                <w:lang w:val="es-ES"/>
              </w:rPr>
            </w:pPr>
            <w:r w:rsidRPr="0026665C">
              <w:rPr>
                <w:rFonts w:ascii="Arial" w:hAnsi="Arial" w:cs="Arial"/>
                <w:szCs w:val="24"/>
                <w:lang w:val="es-ES"/>
              </w:rPr>
              <w:t>FECHA DE NACIMIENTO: 27/02/1994 MONTERO- SC-BOLIVIA</w:t>
            </w:r>
            <w:r w:rsidR="00126FAF">
              <w:rPr>
                <w:rFonts w:ascii="Arial" w:hAnsi="Arial" w:cs="Arial"/>
                <w:szCs w:val="24"/>
                <w:lang w:val="es-ES"/>
              </w:rPr>
              <w:t>-OKINAWA</w:t>
            </w:r>
          </w:p>
          <w:p w:rsidR="005203F8" w:rsidRPr="0026665C" w:rsidRDefault="005203F8">
            <w:pPr>
              <w:pStyle w:val="Seccin"/>
              <w:rPr>
                <w:rFonts w:ascii="Arial" w:hAnsi="Arial" w:cs="Arial"/>
                <w:szCs w:val="24"/>
                <w:lang w:val="es-ES"/>
              </w:rPr>
            </w:pPr>
          </w:p>
          <w:p w:rsidR="009A3EE1" w:rsidRPr="0026665C" w:rsidRDefault="00653649">
            <w:pPr>
              <w:pStyle w:val="Seccin"/>
              <w:rPr>
                <w:rFonts w:ascii="Arial" w:hAnsi="Arial" w:cs="Arial"/>
                <w:szCs w:val="24"/>
              </w:rPr>
            </w:pPr>
            <w:r w:rsidRPr="0026665C">
              <w:rPr>
                <w:rFonts w:ascii="Arial" w:hAnsi="Arial" w:cs="Arial"/>
                <w:szCs w:val="24"/>
                <w:lang w:val="es-ES"/>
              </w:rPr>
              <w:t>Objetivos</w:t>
            </w:r>
          </w:p>
          <w:p w:rsidR="009A3EE1" w:rsidRPr="0026665C" w:rsidRDefault="003A2C34" w:rsidP="003A2C34">
            <w:pPr>
              <w:pStyle w:val="Textodesubseccin"/>
              <w:numPr>
                <w:ilvl w:val="0"/>
                <w:numId w:val="3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6665C">
              <w:rPr>
                <w:rFonts w:ascii="Arial" w:hAnsi="Arial" w:cs="Arial"/>
                <w:b/>
                <w:sz w:val="24"/>
                <w:szCs w:val="24"/>
              </w:rPr>
              <w:t>“Explorar mis potencias y talentos como individuo y adquirir un mayor conocimiento de mí mismo que pueda ponerse al servicios de los demás</w:t>
            </w:r>
          </w:p>
          <w:p w:rsidR="003A2C34" w:rsidRPr="0026665C" w:rsidRDefault="003A2C34" w:rsidP="003A2C34">
            <w:pPr>
              <w:pStyle w:val="Textodesubseccin"/>
              <w:numPr>
                <w:ilvl w:val="0"/>
                <w:numId w:val="3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6665C">
              <w:rPr>
                <w:rFonts w:ascii="Arial" w:hAnsi="Arial" w:cs="Arial"/>
                <w:b/>
                <w:sz w:val="24"/>
                <w:szCs w:val="24"/>
              </w:rPr>
              <w:t xml:space="preserve">“Brindar a otros la oportunidad de nutrirse de mis experiencias vitales y brindar cobijo al necesitado, en la medida al que me  supero a </w:t>
            </w:r>
            <w:r w:rsidR="00CA2D1F" w:rsidRPr="0026665C">
              <w:rPr>
                <w:rFonts w:ascii="Arial" w:hAnsi="Arial" w:cs="Arial"/>
                <w:b/>
                <w:sz w:val="24"/>
                <w:szCs w:val="24"/>
              </w:rPr>
              <w:t>mí</w:t>
            </w:r>
            <w:r w:rsidRPr="0026665C">
              <w:rPr>
                <w:rFonts w:ascii="Arial" w:hAnsi="Arial" w:cs="Arial"/>
                <w:b/>
                <w:sz w:val="24"/>
                <w:szCs w:val="24"/>
              </w:rPr>
              <w:t xml:space="preserve"> mismo en todos los ámbitos de mi vida”</w:t>
            </w:r>
          </w:p>
          <w:p w:rsidR="00CA2D1F" w:rsidRPr="0026665C" w:rsidRDefault="00CA2D1F" w:rsidP="00CA2D1F">
            <w:pPr>
              <w:pStyle w:val="Textodesubseccin"/>
              <w:numPr>
                <w:ilvl w:val="0"/>
                <w:numId w:val="3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6665C">
              <w:rPr>
                <w:rFonts w:ascii="Arial" w:hAnsi="Arial" w:cs="Arial"/>
                <w:b/>
                <w:sz w:val="24"/>
                <w:szCs w:val="24"/>
              </w:rPr>
              <w:t>Satisfacer mis necesidades a través de actividades profesionales que se encuentren conectadas a mis pasiones personales.</w:t>
            </w:r>
          </w:p>
          <w:p w:rsidR="00CA2D1F" w:rsidRPr="0026665C" w:rsidRDefault="00CA2D1F" w:rsidP="00CA2D1F">
            <w:pPr>
              <w:pStyle w:val="Textodesubseccin"/>
              <w:numPr>
                <w:ilvl w:val="0"/>
                <w:numId w:val="3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6665C">
              <w:rPr>
                <w:rFonts w:ascii="Arial" w:hAnsi="Arial" w:cs="Arial"/>
                <w:b/>
                <w:sz w:val="24"/>
                <w:szCs w:val="24"/>
              </w:rPr>
              <w:t>“Desarrollar mi talento en un medio profesional propicio para el intercambio, el debate y la realización de las ideas complejas y novedosas”</w:t>
            </w:r>
          </w:p>
          <w:p w:rsidR="00CA2D1F" w:rsidRPr="0026665C" w:rsidRDefault="00CA2D1F" w:rsidP="00CA2D1F">
            <w:pPr>
              <w:pStyle w:val="Textodesubseccin"/>
              <w:numPr>
                <w:ilvl w:val="0"/>
                <w:numId w:val="3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6665C">
              <w:rPr>
                <w:rFonts w:ascii="Arial" w:hAnsi="Arial" w:cs="Arial"/>
                <w:b/>
                <w:sz w:val="24"/>
                <w:szCs w:val="24"/>
              </w:rPr>
              <w:t>Garantizar el bienestar futuro de los míos y a la vez retribuir en buena medida a la sociedad en la que me desenvuelvo”</w:t>
            </w:r>
          </w:p>
          <w:p w:rsidR="005203F8" w:rsidRDefault="005203F8">
            <w:pPr>
              <w:pStyle w:val="Seccin"/>
              <w:rPr>
                <w:lang w:val="es-ES"/>
              </w:rPr>
            </w:pPr>
          </w:p>
          <w:p w:rsidR="005203F8" w:rsidRDefault="005203F8">
            <w:pPr>
              <w:pStyle w:val="Seccin"/>
              <w:rPr>
                <w:lang w:val="es-ES"/>
              </w:rPr>
            </w:pPr>
          </w:p>
          <w:p w:rsidR="009A3EE1" w:rsidRDefault="00653649">
            <w:pPr>
              <w:pStyle w:val="Seccin"/>
            </w:pPr>
            <w:r>
              <w:rPr>
                <w:lang w:val="es-ES"/>
              </w:rPr>
              <w:t>Educación</w:t>
            </w:r>
          </w:p>
          <w:p w:rsidR="00353CD0" w:rsidRPr="0026665C" w:rsidRDefault="00353CD0" w:rsidP="00353CD0">
            <w:pPr>
              <w:pStyle w:val="Subseccin"/>
              <w:spacing w:after="0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26665C">
              <w:rPr>
                <w:rFonts w:ascii="Arial" w:hAnsi="Arial" w:cs="Arial"/>
                <w:sz w:val="24"/>
                <w:szCs w:val="24"/>
              </w:rPr>
              <w:t>“BACHILLER EN HUMANIDADES”</w:t>
            </w:r>
            <w:r w:rsidRPr="0026665C">
              <w:rPr>
                <w:rFonts w:ascii="Arial" w:hAnsi="Arial" w:cs="Arial"/>
                <w:b w:val="0"/>
                <w:sz w:val="24"/>
                <w:szCs w:val="24"/>
              </w:rPr>
              <w:t>2010</w:t>
            </w:r>
            <w:r w:rsidR="00653649" w:rsidRPr="0026665C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)</w:t>
            </w:r>
          </w:p>
          <w:p w:rsidR="00353CD0" w:rsidRPr="0026665C" w:rsidRDefault="00353CD0" w:rsidP="00353CD0">
            <w:pPr>
              <w:pStyle w:val="Subseccin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6665C">
              <w:rPr>
                <w:rFonts w:ascii="Arial" w:hAnsi="Arial" w:cs="Arial"/>
                <w:sz w:val="24"/>
                <w:szCs w:val="24"/>
                <w:lang w:val="es-ES"/>
              </w:rPr>
              <w:t xml:space="preserve">ESTUDIANTE DE LA CARRERA </w:t>
            </w:r>
            <w:r w:rsidR="00550326">
              <w:rPr>
                <w:rFonts w:ascii="Arial" w:hAnsi="Arial" w:cs="Arial"/>
                <w:sz w:val="24"/>
                <w:szCs w:val="24"/>
                <w:lang w:val="es-ES"/>
              </w:rPr>
              <w:t xml:space="preserve">DE ING. INDUSTRIAL Y COMERCIAL </w:t>
            </w:r>
            <w:r w:rsidR="002C3220">
              <w:rPr>
                <w:rFonts w:ascii="Arial" w:hAnsi="Arial" w:cs="Arial"/>
                <w:sz w:val="24"/>
                <w:szCs w:val="24"/>
                <w:lang w:val="es-ES"/>
              </w:rPr>
              <w:t>6</w:t>
            </w:r>
            <w:r w:rsidRPr="0026665C">
              <w:rPr>
                <w:rFonts w:ascii="Arial" w:hAnsi="Arial" w:cs="Arial"/>
                <w:sz w:val="24"/>
                <w:szCs w:val="24"/>
                <w:lang w:val="es-ES"/>
              </w:rPr>
              <w:t>TO SEMESTRE “UTEPSA”</w:t>
            </w:r>
          </w:p>
          <w:p w:rsidR="00353CD0" w:rsidRPr="0026665C" w:rsidRDefault="00353CD0" w:rsidP="00353CD0">
            <w:pPr>
              <w:pStyle w:val="Subseccin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lang w:val="es-ES"/>
              </w:rPr>
            </w:pPr>
            <w:r w:rsidRPr="0026665C">
              <w:rPr>
                <w:rFonts w:ascii="Arial" w:hAnsi="Arial" w:cs="Arial"/>
                <w:sz w:val="24"/>
                <w:szCs w:val="24"/>
                <w:lang w:val="es-ES"/>
              </w:rPr>
              <w:t>CURSOS DE SEGURIDAD INDUSTRIAL OCUPACIONAL Y AMBIENTAL “SECAP”</w:t>
            </w:r>
          </w:p>
          <w:p w:rsidR="00353CD0" w:rsidRPr="0026665C" w:rsidRDefault="00353CD0" w:rsidP="00353CD0">
            <w:pPr>
              <w:pStyle w:val="Subseccin"/>
              <w:spacing w:after="0"/>
              <w:rPr>
                <w:rFonts w:ascii="Arial" w:hAnsi="Arial" w:cs="Arial"/>
                <w:b w:val="0"/>
              </w:rPr>
            </w:pPr>
            <w:r w:rsidRPr="0026665C">
              <w:rPr>
                <w:rFonts w:ascii="Arial" w:hAnsi="Arial" w:cs="Arial"/>
                <w:b w:val="0"/>
              </w:rPr>
              <w:t xml:space="preserve"> </w:t>
            </w:r>
          </w:p>
          <w:p w:rsidR="009A3EE1" w:rsidRPr="0026665C" w:rsidRDefault="009A3EE1">
            <w:pPr>
              <w:spacing w:after="0" w:line="240" w:lineRule="auto"/>
              <w:rPr>
                <w:rFonts w:ascii="Arial" w:hAnsi="Arial" w:cs="Arial"/>
              </w:rPr>
            </w:pPr>
          </w:p>
          <w:p w:rsidR="009A3EE1" w:rsidRPr="0026665C" w:rsidRDefault="00653649">
            <w:pPr>
              <w:pStyle w:val="Seccin"/>
              <w:spacing w:after="0"/>
              <w:rPr>
                <w:rFonts w:ascii="Arial" w:hAnsi="Arial" w:cs="Arial"/>
                <w:szCs w:val="24"/>
              </w:rPr>
            </w:pPr>
            <w:r w:rsidRPr="0026665C">
              <w:rPr>
                <w:rFonts w:ascii="Arial" w:hAnsi="Arial" w:cs="Arial"/>
                <w:szCs w:val="24"/>
                <w:lang w:val="es-ES"/>
              </w:rPr>
              <w:t>Experiencia</w:t>
            </w:r>
          </w:p>
          <w:p w:rsidR="009A3EE1" w:rsidRPr="0026665C" w:rsidRDefault="00B23640">
            <w:pPr>
              <w:pStyle w:val="Subseccin"/>
              <w:spacing w:after="0"/>
              <w:rPr>
                <w:rStyle w:val="Carcterdefechadesubseccin"/>
                <w:rFonts w:ascii="Arial" w:hAnsi="Arial" w:cs="Arial"/>
                <w:sz w:val="24"/>
                <w:szCs w:val="24"/>
              </w:rPr>
            </w:pPr>
            <w:r w:rsidRPr="0026665C">
              <w:rPr>
                <w:rStyle w:val="Carcterdefechadesubseccin"/>
                <w:rFonts w:ascii="Arial" w:hAnsi="Arial" w:cs="Arial"/>
                <w:b/>
                <w:bCs/>
                <w:sz w:val="24"/>
                <w:szCs w:val="24"/>
              </w:rPr>
              <w:lastRenderedPageBreak/>
              <w:t>SECRETARIA EN AUTO ESCUELA AMERICA</w:t>
            </w:r>
            <w:r w:rsidR="00653649" w:rsidRPr="0026665C">
              <w:rPr>
                <w:rStyle w:val="Carcterdefechadesubseccin"/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 w:rsidR="00565475" w:rsidRPr="0026665C">
              <w:rPr>
                <w:rStyle w:val="Carcterdefechadesubseccin"/>
                <w:rFonts w:ascii="Arial" w:hAnsi="Arial" w:cs="Arial"/>
                <w:sz w:val="24"/>
                <w:szCs w:val="24"/>
              </w:rPr>
              <w:t>25/09/2015</w:t>
            </w:r>
            <w:r w:rsidR="00653649" w:rsidRPr="0026665C">
              <w:rPr>
                <w:rStyle w:val="Carcterdefechadesubseccin"/>
                <w:rFonts w:ascii="Arial" w:hAnsi="Arial" w:cs="Arial"/>
                <w:sz w:val="24"/>
                <w:szCs w:val="24"/>
                <w:lang w:val="es-ES"/>
              </w:rPr>
              <w:t xml:space="preserve"> –</w:t>
            </w:r>
            <w:r w:rsidR="00565475" w:rsidRPr="0026665C">
              <w:rPr>
                <w:rStyle w:val="Carcterdefechadesubseccin"/>
                <w:rFonts w:ascii="Arial" w:hAnsi="Arial" w:cs="Arial"/>
                <w:sz w:val="24"/>
                <w:szCs w:val="24"/>
              </w:rPr>
              <w:t>25/11/2015</w:t>
            </w:r>
            <w:r w:rsidR="00653649" w:rsidRPr="0026665C">
              <w:rPr>
                <w:rStyle w:val="Carcterdefechadesubseccin"/>
                <w:rFonts w:ascii="Arial" w:hAnsi="Arial" w:cs="Arial"/>
                <w:sz w:val="24"/>
                <w:szCs w:val="24"/>
                <w:lang w:val="es-ES"/>
              </w:rPr>
              <w:t>)</w:t>
            </w:r>
          </w:p>
          <w:p w:rsidR="009A3EE1" w:rsidRPr="0026665C" w:rsidRDefault="000B5242">
            <w:pPr>
              <w:pStyle w:val="Subseccin"/>
              <w:spacing w:after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26177524"/>
                <w:placeholder>
                  <w:docPart w:val="0B8B7EF089F940C59AC8CD1DDC3A444D"/>
                </w:placeholder>
              </w:sdtPr>
              <w:sdtEndPr>
                <w:rPr>
                  <w:rStyle w:val="Carcterdefechadesubseccin"/>
                  <w:b w:val="0"/>
                </w:rPr>
              </w:sdtEndPr>
              <w:sdtContent>
                <w:r w:rsidR="00565475" w:rsidRPr="0026665C">
                  <w:rPr>
                    <w:rFonts w:ascii="Arial" w:hAnsi="Arial" w:cs="Arial"/>
                    <w:sz w:val="24"/>
                    <w:szCs w:val="24"/>
                  </w:rPr>
                  <w:t>AUXILIAR Y PROCURADORA JURIDICA</w:t>
                </w:r>
              </w:sdtContent>
            </w:sdt>
            <w:r w:rsidR="00653649" w:rsidRPr="0026665C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653649" w:rsidRPr="0026665C">
              <w:rPr>
                <w:rStyle w:val="Carcterdefechadesubseccin"/>
                <w:rFonts w:ascii="Arial" w:hAnsi="Arial" w:cs="Arial"/>
                <w:sz w:val="24"/>
                <w:szCs w:val="24"/>
                <w:lang w:val="es-ES"/>
              </w:rPr>
              <w:t>(</w:t>
            </w:r>
            <w:r w:rsidR="00565475" w:rsidRPr="0026665C">
              <w:rPr>
                <w:rStyle w:val="Carcterdefechadesubseccin"/>
                <w:rFonts w:ascii="Arial" w:hAnsi="Arial" w:cs="Arial"/>
                <w:sz w:val="24"/>
                <w:szCs w:val="24"/>
              </w:rPr>
              <w:t>03/04/2018</w:t>
            </w:r>
            <w:r w:rsidR="00653649" w:rsidRPr="0026665C">
              <w:rPr>
                <w:rStyle w:val="Carcterdefechadesubseccin"/>
                <w:rFonts w:ascii="Arial" w:hAnsi="Arial" w:cs="Arial"/>
                <w:sz w:val="24"/>
                <w:szCs w:val="24"/>
                <w:lang w:val="es-ES"/>
              </w:rPr>
              <w:t>)</w:t>
            </w:r>
            <w:r w:rsidR="00565475" w:rsidRPr="0026665C">
              <w:rPr>
                <w:rStyle w:val="Carcterdefechadesubseccin"/>
                <w:rFonts w:ascii="Arial" w:hAnsi="Arial" w:cs="Arial"/>
                <w:sz w:val="24"/>
                <w:szCs w:val="24"/>
                <w:lang w:val="es-ES"/>
              </w:rPr>
              <w:t>-(17/09/2018)</w:t>
            </w:r>
          </w:p>
          <w:p w:rsidR="009A3EE1" w:rsidRPr="0026665C" w:rsidRDefault="00565475">
            <w:pPr>
              <w:pStyle w:val="Textodesubseccin"/>
              <w:rPr>
                <w:rFonts w:ascii="Arial" w:hAnsi="Arial" w:cs="Arial"/>
                <w:sz w:val="24"/>
                <w:szCs w:val="24"/>
              </w:rPr>
            </w:pPr>
            <w:r w:rsidRPr="0026665C">
              <w:rPr>
                <w:rFonts w:ascii="Arial" w:hAnsi="Arial" w:cs="Arial"/>
                <w:sz w:val="24"/>
                <w:szCs w:val="24"/>
              </w:rPr>
              <w:t>P</w:t>
            </w:r>
            <w:r w:rsidR="00F55E7A" w:rsidRPr="0026665C">
              <w:rPr>
                <w:rFonts w:ascii="Arial" w:hAnsi="Arial" w:cs="Arial"/>
                <w:sz w:val="24"/>
                <w:szCs w:val="24"/>
              </w:rPr>
              <w:t>racticante en el desarrollo de las auditorias de medio ambiente, seguridad y salud ocupacional en las siguientes instalaciones</w:t>
            </w:r>
          </w:p>
          <w:p w:rsidR="00565475" w:rsidRPr="0026665C" w:rsidRDefault="00F55E7A" w:rsidP="00565475">
            <w:pPr>
              <w:pStyle w:val="Textodesubseccin"/>
              <w:numPr>
                <w:ilvl w:val="0"/>
                <w:numId w:val="3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6665C">
              <w:rPr>
                <w:rFonts w:ascii="Arial" w:hAnsi="Arial" w:cs="Arial"/>
                <w:b/>
                <w:sz w:val="24"/>
                <w:szCs w:val="24"/>
              </w:rPr>
              <w:t>Centro de distribución</w:t>
            </w:r>
            <w:r w:rsidR="00565475" w:rsidRPr="0026665C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Pr="0026665C">
              <w:rPr>
                <w:rFonts w:ascii="Arial" w:hAnsi="Arial" w:cs="Arial"/>
                <w:b/>
                <w:sz w:val="24"/>
                <w:szCs w:val="24"/>
              </w:rPr>
              <w:t>planta) de la cervecería boliviana nacional en santa cruz de la sierra , en fecha 19 de octubre de 2018.</w:t>
            </w:r>
          </w:p>
          <w:p w:rsidR="00565475" w:rsidRDefault="00F55E7A" w:rsidP="00565475">
            <w:pPr>
              <w:pStyle w:val="Textodesubseccin"/>
              <w:numPr>
                <w:ilvl w:val="0"/>
                <w:numId w:val="3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6665C">
              <w:rPr>
                <w:rFonts w:ascii="Arial" w:hAnsi="Arial" w:cs="Arial"/>
                <w:b/>
                <w:sz w:val="24"/>
                <w:szCs w:val="24"/>
              </w:rPr>
              <w:t>Centro de distribución</w:t>
            </w:r>
            <w:r w:rsidR="00565475" w:rsidRPr="002666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665C">
              <w:rPr>
                <w:rFonts w:ascii="Arial" w:hAnsi="Arial" w:cs="Arial"/>
                <w:b/>
                <w:sz w:val="24"/>
                <w:szCs w:val="24"/>
              </w:rPr>
              <w:t xml:space="preserve"> de la cervecería boliviana nacional de el alto, Bolivia, en fecha 14 de diciembre de 2018</w:t>
            </w:r>
          </w:p>
          <w:p w:rsidR="00B2354C" w:rsidRDefault="00B2354C" w:rsidP="00310584">
            <w:pPr>
              <w:pStyle w:val="Seccin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Gestora de Negocio Banca Minorista: </w:t>
            </w:r>
            <w:r w:rsidRPr="004C5AB8">
              <w:rPr>
                <w:rFonts w:ascii="Arial" w:hAnsi="Arial" w:cs="Arial"/>
                <w:color w:val="000000" w:themeColor="text1"/>
              </w:rPr>
              <w:t>Banco</w:t>
            </w:r>
            <w:r>
              <w:rPr>
                <w:rFonts w:ascii="Arial" w:hAnsi="Arial" w:cs="Arial"/>
              </w:rPr>
              <w:t xml:space="preserve"> </w:t>
            </w:r>
            <w:r w:rsidRPr="004C5AB8">
              <w:rPr>
                <w:rFonts w:ascii="Arial" w:hAnsi="Arial" w:cs="Arial"/>
                <w:color w:val="000000" w:themeColor="text1"/>
              </w:rPr>
              <w:t>Fassil S</w:t>
            </w:r>
            <w:r>
              <w:rPr>
                <w:rFonts w:ascii="Arial" w:hAnsi="Arial" w:cs="Arial"/>
                <w:color w:val="000000" w:themeColor="text1"/>
              </w:rPr>
              <w:t>A, en Faculta de labores” Gestiones de Negocios Comerciales Crediticias Intégrales y Plataformas como Apertura de Cajas de Ahorro y/o Productos Bancarios”.</w:t>
            </w:r>
          </w:p>
          <w:p w:rsidR="00B2354C" w:rsidRDefault="00B2354C" w:rsidP="00310584">
            <w:r>
              <w:t>Incorporación Agosto 2021 -  Finalización de trabajo  Enero 2021</w:t>
            </w:r>
          </w:p>
          <w:p w:rsidR="00B2354C" w:rsidRDefault="00B2354C" w:rsidP="004A32B1">
            <w:pPr>
              <w:pStyle w:val="Seccin"/>
              <w:rPr>
                <w:rFonts w:ascii="Arial" w:hAnsi="Arial" w:cs="Arial"/>
              </w:rPr>
            </w:pPr>
          </w:p>
          <w:p w:rsidR="004A32B1" w:rsidRDefault="004A32B1" w:rsidP="004A32B1">
            <w:pPr>
              <w:pStyle w:val="Secci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Manejo de Microsoft:</w:t>
            </w:r>
          </w:p>
          <w:p w:rsidR="005203F8" w:rsidRPr="004A32B1" w:rsidRDefault="004A32B1" w:rsidP="004A32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Word, Excel, Point </w:t>
            </w:r>
          </w:p>
          <w:p w:rsidR="009A3EE1" w:rsidRPr="003A2C34" w:rsidRDefault="00653649" w:rsidP="0026665C">
            <w:pPr>
              <w:pStyle w:val="Seccin"/>
            </w:pPr>
            <w:r>
              <w:rPr>
                <w:lang w:val="es-ES"/>
              </w:rPr>
              <w:t>Cualificaciones</w:t>
            </w:r>
          </w:p>
          <w:p w:rsidR="003A2C34" w:rsidRPr="003A2C34" w:rsidRDefault="003A2C34">
            <w:pPr>
              <w:pStyle w:val="Listaconvietas"/>
            </w:pPr>
            <w:r>
              <w:rPr>
                <w:b/>
              </w:rPr>
              <w:t>COMPROMISO</w:t>
            </w:r>
          </w:p>
          <w:p w:rsidR="003A2C34" w:rsidRPr="003A2C34" w:rsidRDefault="003A2C34">
            <w:pPr>
              <w:pStyle w:val="Listaconvietas"/>
            </w:pPr>
            <w:r>
              <w:rPr>
                <w:b/>
              </w:rPr>
              <w:t>VERSATILIDAD</w:t>
            </w:r>
          </w:p>
          <w:p w:rsidR="003A2C34" w:rsidRPr="003A2C34" w:rsidRDefault="003A2C34">
            <w:pPr>
              <w:pStyle w:val="Listaconvietas"/>
            </w:pPr>
            <w:r>
              <w:rPr>
                <w:b/>
              </w:rPr>
              <w:t>RESPONSABILIDAD</w:t>
            </w:r>
          </w:p>
          <w:p w:rsidR="00353CD0" w:rsidRPr="0026665C" w:rsidRDefault="003A2C34" w:rsidP="0026665C">
            <w:pPr>
              <w:pStyle w:val="Listaconvietas"/>
            </w:pPr>
            <w:r>
              <w:rPr>
                <w:b/>
              </w:rPr>
              <w:t>GANAS DE APRENDER</w:t>
            </w:r>
          </w:p>
          <w:p w:rsidR="00353CD0" w:rsidRDefault="00353CD0" w:rsidP="00353CD0">
            <w:pPr>
              <w:pStyle w:val="Seccin"/>
            </w:pPr>
            <w:r>
              <w:t>LICENCIAS DE CONDUCIR</w:t>
            </w:r>
          </w:p>
          <w:p w:rsidR="00353CD0" w:rsidRDefault="00353CD0" w:rsidP="00353CD0">
            <w:pPr>
              <w:rPr>
                <w:b/>
              </w:rPr>
            </w:pPr>
            <w:r>
              <w:rPr>
                <w:b/>
              </w:rPr>
              <w:t>VEHICULO CATEGORIA  “P”</w:t>
            </w:r>
          </w:p>
          <w:p w:rsidR="00353CD0" w:rsidRPr="00353CD0" w:rsidRDefault="00565475" w:rsidP="00353CD0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353CD0">
              <w:rPr>
                <w:b/>
              </w:rPr>
              <w:t>MOTO</w:t>
            </w:r>
            <w:r>
              <w:rPr>
                <w:b/>
              </w:rPr>
              <w:t xml:space="preserve">  </w:t>
            </w:r>
            <w:r w:rsidR="00353CD0">
              <w:rPr>
                <w:b/>
              </w:rPr>
              <w:t xml:space="preserve"> CATEGORIA</w:t>
            </w:r>
            <w:r>
              <w:rPr>
                <w:b/>
              </w:rPr>
              <w:t xml:space="preserve">     “M”</w:t>
            </w:r>
          </w:p>
          <w:p w:rsidR="00353CD0" w:rsidRDefault="00353CD0">
            <w:pPr>
              <w:pStyle w:val="Listaconvietas"/>
              <w:numPr>
                <w:ilvl w:val="0"/>
                <w:numId w:val="0"/>
              </w:numPr>
              <w:spacing w:after="0" w:line="240" w:lineRule="auto"/>
            </w:pPr>
          </w:p>
        </w:tc>
      </w:tr>
      <w:tr w:rsidR="00565475" w:rsidTr="001517FE">
        <w:trPr>
          <w:trHeight w:val="20"/>
          <w:jc w:val="center"/>
        </w:trPr>
        <w:tc>
          <w:tcPr>
            <w:tcW w:w="365" w:type="dxa"/>
            <w:shd w:val="clear" w:color="auto" w:fill="AAB0C7" w:themeFill="accent1" w:themeFillTint="99"/>
          </w:tcPr>
          <w:p w:rsidR="00565475" w:rsidRDefault="00565475">
            <w:pPr>
              <w:spacing w:after="0" w:line="240" w:lineRule="auto"/>
            </w:pPr>
          </w:p>
        </w:tc>
        <w:tc>
          <w:tcPr>
            <w:tcW w:w="9277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565475" w:rsidRDefault="005203F8">
            <w:pPr>
              <w:pStyle w:val="Seccin"/>
              <w:rPr>
                <w:lang w:val="es-ES"/>
              </w:rPr>
            </w:pPr>
            <w:r>
              <w:rPr>
                <w:lang w:val="es-ES"/>
              </w:rPr>
              <w:t>IDIOMA: ESPAÑOL</w:t>
            </w:r>
            <w:r w:rsidR="00B2354C">
              <w:rPr>
                <w:lang w:val="es-ES"/>
              </w:rPr>
              <w:t>-JAPONES</w:t>
            </w:r>
          </w:p>
        </w:tc>
      </w:tr>
    </w:tbl>
    <w:tbl>
      <w:tblPr>
        <w:tblpPr w:leftFromText="187" w:rightFromText="187" w:tblpYSpec="bottom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9A3EE1" w:rsidTr="00F55E7A">
        <w:trPr>
          <w:trHeight w:val="576"/>
        </w:trPr>
        <w:tc>
          <w:tcPr>
            <w:tcW w:w="9071" w:type="dxa"/>
          </w:tcPr>
          <w:p w:rsidR="009A3EE1" w:rsidRDefault="009A3EE1">
            <w:pPr>
              <w:spacing w:after="0" w:line="240" w:lineRule="auto"/>
            </w:pPr>
          </w:p>
        </w:tc>
      </w:tr>
    </w:tbl>
    <w:p w:rsidR="009A3EE1" w:rsidRDefault="009A3EE1"/>
    <w:p w:rsidR="009A3EE1" w:rsidRDefault="009A3EE1"/>
    <w:sectPr w:rsidR="009A3EE1">
      <w:headerReference w:type="even" r:id="rId10"/>
      <w:headerReference w:type="default" r:id="rId11"/>
      <w:footerReference w:type="even" r:id="rId12"/>
      <w:footerReference w:type="default" r:id="rId13"/>
      <w:pgSz w:w="11907" w:h="16839"/>
      <w:pgMar w:top="1440" w:right="1418" w:bottom="1440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B5242" w:rsidRDefault="000B5242">
      <w:pPr>
        <w:spacing w:after="0" w:line="240" w:lineRule="auto"/>
      </w:pPr>
      <w:r>
        <w:separator/>
      </w:r>
    </w:p>
  </w:endnote>
  <w:endnote w:type="continuationSeparator" w:id="0">
    <w:p w:rsidR="000B5242" w:rsidRDefault="000B5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ill Sans MT">
    <w:altName w:val="Calibri"/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Bookman Old Style">
    <w:altName w:val="Tahoma"/>
    <w:panose1 w:val="02050604050505020204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3EE1" w:rsidRDefault="00653649">
    <w:pPr>
      <w:pStyle w:val="Piedepginaizquierdo"/>
    </w:pPr>
    <w:r>
      <w:rPr>
        <w:color w:val="CEDBE6" w:themeColor="accent2" w:themeTint="80"/>
      </w:rPr>
      <w:sym w:font="Wingdings 3" w:char="F07D"/>
    </w:r>
    <w:r>
      <w:rPr>
        <w:lang w:val="es-ES"/>
      </w:rPr>
      <w:t xml:space="preserve"> Página </w:t>
    </w:r>
    <w:r>
      <w:fldChar w:fldCharType="begin"/>
    </w:r>
    <w:r>
      <w:instrText>PAGE  \* Arabic  \* MERGEFORMAT</w:instrText>
    </w:r>
    <w:r>
      <w:fldChar w:fldCharType="separate"/>
    </w:r>
    <w:r w:rsidR="00995B33" w:rsidRPr="00995B33">
      <w:rPr>
        <w:noProof/>
        <w:lang w:val="es-ES"/>
      </w:rPr>
      <w:t>2</w:t>
    </w:r>
    <w:r>
      <w:fldChar w:fldCharType="end"/>
    </w:r>
    <w:r>
      <w:rPr>
        <w:lang w:val="es-ES"/>
      </w:rPr>
      <w:t xml:space="preserve"> | </w:t>
    </w:r>
    <w:sdt>
      <w:sdtPr>
        <w:id w:val="121446346"/>
        <w:showingPlcHdr/>
        <w:text/>
      </w:sdtPr>
      <w:sdtEndPr/>
      <w:sdtContent>
        <w:r>
          <w:rPr>
            <w:lang w:val="es-ES"/>
          </w:rPr>
          <w:t>[Escriba su número de teléfono]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3EE1" w:rsidRDefault="00653649">
    <w:pPr>
      <w:pStyle w:val="Piedepginaderecho"/>
    </w:pPr>
    <w:r>
      <w:rPr>
        <w:color w:val="CEDBE6" w:themeColor="accent2" w:themeTint="80"/>
      </w:rPr>
      <w:sym w:font="Wingdings 3" w:char="F07D"/>
    </w:r>
    <w:r>
      <w:rPr>
        <w:lang w:val="es-ES"/>
      </w:rPr>
      <w:t xml:space="preserve"> Página </w:t>
    </w:r>
    <w:r>
      <w:fldChar w:fldCharType="begin"/>
    </w:r>
    <w:r>
      <w:instrText>PAGE  \* Arabic  \* MERGEFORMAT</w:instrText>
    </w:r>
    <w:r>
      <w:fldChar w:fldCharType="separate"/>
    </w:r>
    <w:r w:rsidR="00995B33" w:rsidRPr="00995B33">
      <w:rPr>
        <w:noProof/>
        <w:lang w:val="es-ES"/>
      </w:rPr>
      <w:t>3</w:t>
    </w:r>
    <w:r>
      <w:fldChar w:fldCharType="end"/>
    </w:r>
    <w:r>
      <w:rPr>
        <w:lang w:val="es-ES"/>
      </w:rPr>
      <w:t xml:space="preserve"> | </w:t>
    </w:r>
    <w:sdt>
      <w:sdtPr>
        <w:id w:val="121446365"/>
        <w:temporary/>
        <w:showingPlcHdr/>
        <w:text/>
      </w:sdtPr>
      <w:sdtEndPr/>
      <w:sdtContent>
        <w:r>
          <w:rPr>
            <w:lang w:val="es-ES"/>
          </w:rPr>
          <w:t>[Escriba su dirección de correo electrónico]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B5242" w:rsidRDefault="000B5242">
      <w:pPr>
        <w:spacing w:after="0" w:line="240" w:lineRule="auto"/>
      </w:pPr>
      <w:r>
        <w:separator/>
      </w:r>
    </w:p>
  </w:footnote>
  <w:footnote w:type="continuationSeparator" w:id="0">
    <w:p w:rsidR="000B5242" w:rsidRDefault="000B5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3EE1" w:rsidRDefault="00653649">
    <w:pPr>
      <w:pStyle w:val="Encabezadoizquierdo"/>
      <w:jc w:val="right"/>
    </w:pPr>
    <w:r>
      <w:rPr>
        <w:color w:val="CEDBE6" w:themeColor="accent2" w:themeTint="80"/>
      </w:rPr>
      <w:sym w:font="Wingdings 3" w:char="F07D"/>
    </w:r>
    <w:r>
      <w:rPr>
        <w:lang w:val="es-ES"/>
      </w:rPr>
      <w:t xml:space="preserve"> Currículo: </w:t>
    </w:r>
    <w:sdt>
      <w:sdtPr>
        <w:id w:val="176770587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41214E">
          <w:t>PC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3EE1" w:rsidRDefault="00653649">
    <w:pPr>
      <w:pStyle w:val="Encabezadoderecho"/>
      <w:jc w:val="left"/>
    </w:pPr>
    <w:r>
      <w:rPr>
        <w:color w:val="CEDBE6" w:themeColor="accent2" w:themeTint="80"/>
      </w:rPr>
      <w:sym w:font="Wingdings 3" w:char="F07D"/>
    </w:r>
    <w:r>
      <w:rPr>
        <w:lang w:val="es-ES"/>
      </w:rPr>
      <w:t xml:space="preserve"> Currículo: </w:t>
    </w:r>
    <w:sdt>
      <w:sdtPr>
        <w:id w:val="176939009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41214E">
          <w:t>PC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7B8E54E7"/>
    <w:multiLevelType w:val="hybridMultilevel"/>
    <w:tmpl w:val="CA3CE60A"/>
    <w:lvl w:ilvl="0" w:tplc="4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CBC1B82"/>
    <w:multiLevelType w:val="hybridMultilevel"/>
    <w:tmpl w:val="1C9E45A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E1F7F"/>
    <w:multiLevelType w:val="hybridMultilevel"/>
    <w:tmpl w:val="EED289F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2"/>
  </w:num>
  <w:num w:numId="32">
    <w:abstractNumId w:val="10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removeDateAndTime/>
  <w:hideGrammaticalErrors/>
  <w:proofState w:spelling="clean"/>
  <w:attachedTemplate r:id="rId1"/>
  <w:styleLockQFSet/>
  <w:defaultTabStop w:val="720"/>
  <w:hyphenationZone w:val="425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14E"/>
    <w:rsid w:val="000241A9"/>
    <w:rsid w:val="000A38CB"/>
    <w:rsid w:val="000B5242"/>
    <w:rsid w:val="00126FAF"/>
    <w:rsid w:val="001517FE"/>
    <w:rsid w:val="001A37D5"/>
    <w:rsid w:val="001B1BF2"/>
    <w:rsid w:val="0026665C"/>
    <w:rsid w:val="00297F83"/>
    <w:rsid w:val="002C3220"/>
    <w:rsid w:val="002D6541"/>
    <w:rsid w:val="00353CD0"/>
    <w:rsid w:val="003A2C34"/>
    <w:rsid w:val="0041214E"/>
    <w:rsid w:val="004A32B1"/>
    <w:rsid w:val="005203F8"/>
    <w:rsid w:val="00550326"/>
    <w:rsid w:val="00565475"/>
    <w:rsid w:val="005B6404"/>
    <w:rsid w:val="00653649"/>
    <w:rsid w:val="007046FF"/>
    <w:rsid w:val="007970EF"/>
    <w:rsid w:val="00817D3E"/>
    <w:rsid w:val="00995B33"/>
    <w:rsid w:val="009A3EE1"/>
    <w:rsid w:val="009E4617"/>
    <w:rsid w:val="00B2354C"/>
    <w:rsid w:val="00B23640"/>
    <w:rsid w:val="00BB0917"/>
    <w:rsid w:val="00C15B2E"/>
    <w:rsid w:val="00C716C5"/>
    <w:rsid w:val="00CA2D1F"/>
    <w:rsid w:val="00D656BF"/>
    <w:rsid w:val="00DA6B2F"/>
    <w:rsid w:val="00DB1BCD"/>
    <w:rsid w:val="00E34217"/>
    <w:rsid w:val="00EA1268"/>
    <w:rsid w:val="00F55E7A"/>
    <w:rsid w:val="00F76DB0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2C88F"/>
  <w15:docId w15:val="{D9395991-B3B6-2E42-8CD8-CADB9CC8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semiHidden/>
    <w:unhideWhenUsed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footer" Target="footer2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footer" Target="footer1.xml" /><Relationship Id="rId2" Type="http://schemas.openxmlformats.org/officeDocument/2006/relationships/customXml" Target="../customXml/item2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header" Target="header2.xml" /><Relationship Id="rId5" Type="http://schemas.openxmlformats.org/officeDocument/2006/relationships/settings" Target="settings.xml" /><Relationship Id="rId15" Type="http://schemas.openxmlformats.org/officeDocument/2006/relationships/glossaryDocument" Target="glossary/document.xml" /><Relationship Id="rId10" Type="http://schemas.openxmlformats.org/officeDocument/2006/relationships/header" Target="header1.xml" /><Relationship Id="rId4" Type="http://schemas.openxmlformats.org/officeDocument/2006/relationships/styles" Target="styles.xml" /><Relationship Id="rId9" Type="http://schemas.openxmlformats.org/officeDocument/2006/relationships/image" Target="media/image1.jpeg" /><Relationship Id="rId14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OriginResum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E88E391D9C4C04AEA93A6E27EA9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FA748-4D75-43D3-A50C-8EA434E7E0F0}"/>
      </w:docPartPr>
      <w:docPartBody>
        <w:p w:rsidR="001E7A09" w:rsidRDefault="00164480">
          <w:pPr>
            <w:pStyle w:val="2BE88E391D9C4C04AEA93A6E27EA986D"/>
          </w:pPr>
          <w:r>
            <w:rPr>
              <w:rStyle w:val="Textodelmarcadordeposicin"/>
              <w:lang w:val="es-ES"/>
            </w:rPr>
            <w:t>Elija un bloque de creación.</w:t>
          </w:r>
        </w:p>
      </w:docPartBody>
    </w:docPart>
    <w:docPart>
      <w:docPartPr>
        <w:name w:val="FF74517743C94011A07599A26E5BF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0AF48-E6B9-4AAA-86B5-F34C50487F5D}"/>
      </w:docPartPr>
      <w:docPartBody>
        <w:p w:rsidR="001E7A09" w:rsidRDefault="00164480">
          <w:pPr>
            <w:pStyle w:val="FF74517743C94011A07599A26E5BFAF9"/>
          </w:pPr>
          <w:r>
            <w:rPr>
              <w:lang w:val="es-ES"/>
            </w:rPr>
            <w:t>[Escriba su nombre]</w:t>
          </w:r>
        </w:p>
      </w:docPartBody>
    </w:docPart>
    <w:docPart>
      <w:docPartPr>
        <w:name w:val="0B8B7EF089F940C59AC8CD1DDC3A4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354A8-A038-414E-B0C7-95396119EA2F}"/>
      </w:docPartPr>
      <w:docPartBody>
        <w:p w:rsidR="001E7A09" w:rsidRDefault="00164480">
          <w:pPr>
            <w:pStyle w:val="0B8B7EF089F940C59AC8CD1DDC3A444D"/>
          </w:pPr>
          <w:r>
            <w:rPr>
              <w:rStyle w:val="Carcterdefechadesubseccin"/>
              <w:lang w:val="es-ES"/>
            </w:rPr>
            <w:t>[Escriba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ill Sans MT">
    <w:altName w:val="Calibri"/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Bookman Old Style">
    <w:altName w:val="Tahoma"/>
    <w:panose1 w:val="02050604050505020204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480"/>
    <w:rsid w:val="00164480"/>
    <w:rsid w:val="001714E2"/>
    <w:rsid w:val="001E7A09"/>
    <w:rsid w:val="003653BF"/>
    <w:rsid w:val="00DE0456"/>
    <w:rsid w:val="00F6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Pr>
      <w:color w:val="808080"/>
    </w:rPr>
  </w:style>
  <w:style w:type="paragraph" w:customStyle="1" w:styleId="2BE88E391D9C4C04AEA93A6E27EA986D">
    <w:name w:val="2BE88E391D9C4C04AEA93A6E27EA986D"/>
  </w:style>
  <w:style w:type="paragraph" w:customStyle="1" w:styleId="FF74517743C94011A07599A26E5BFAF9">
    <w:name w:val="FF74517743C94011A07599A26E5BFAF9"/>
  </w:style>
  <w:style w:type="paragraph" w:customStyle="1" w:styleId="Fechadesubseccin">
    <w:name w:val="Fecha de subsección"/>
    <w:basedOn w:val="Normal"/>
    <w:link w:val="Carcterdefechadesubseccin"/>
    <w:uiPriority w:val="4"/>
    <w:qFormat/>
    <w:pPr>
      <w:spacing w:after="120" w:line="240" w:lineRule="auto"/>
      <w:contextualSpacing/>
    </w:pPr>
    <w:rPr>
      <w:rFonts w:asciiTheme="majorHAnsi" w:eastAsiaTheme="minorHAnsi" w:hAnsiTheme="majorHAnsi" w:cs="Times New Roman"/>
      <w:color w:val="4472C4" w:themeColor="accent1"/>
      <w:sz w:val="18"/>
      <w:szCs w:val="24"/>
    </w:rPr>
  </w:style>
  <w:style w:type="character" w:customStyle="1" w:styleId="Carcterdefechadesubseccin">
    <w:name w:val="Carácter de fecha de subsección"/>
    <w:basedOn w:val="Fuentedeprrafopredeter"/>
    <w:link w:val="Fechadesubseccin"/>
    <w:uiPriority w:val="4"/>
    <w:rPr>
      <w:rFonts w:asciiTheme="majorHAnsi" w:eastAsiaTheme="minorHAnsi" w:hAnsiTheme="majorHAnsi" w:cs="Times New Roman"/>
      <w:color w:val="4472C4" w:themeColor="accent1"/>
      <w:sz w:val="18"/>
      <w:szCs w:val="24"/>
    </w:rPr>
  </w:style>
  <w:style w:type="paragraph" w:customStyle="1" w:styleId="0B8B7EF089F940C59AC8CD1DDC3A444D">
    <w:name w:val="0B8B7EF089F940C59AC8CD1DDC3A44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 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B474B96A-226E-074F-89C7-FA40592468FF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OriginResume.Dotx</Template>
  <TotalTime>3</TotalTime>
  <Pages>2</Pages>
  <Words>362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alisondayane21@gmail.com</cp:lastModifiedBy>
  <cp:revision>5</cp:revision>
  <dcterms:created xsi:type="dcterms:W3CDTF">2021-02-17T03:40:00Z</dcterms:created>
  <dcterms:modified xsi:type="dcterms:W3CDTF">2021-02-17T03:44:00Z</dcterms:modified>
</cp:coreProperties>
</file>