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33" w:type="pct"/>
        <w:jc w:val="center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8989"/>
      </w:tblGrid>
      <w:tr w:rsidR="00E20D41" w:rsidRPr="00871063" w:rsidTr="003423AA">
        <w:trPr>
          <w:trHeight w:val="2250"/>
          <w:jc w:val="center"/>
        </w:trPr>
        <w:tc>
          <w:tcPr>
            <w:tcW w:w="500" w:type="dxa"/>
            <w:tcBorders>
              <w:bottom w:val="single" w:sz="4" w:space="0" w:color="808080"/>
            </w:tcBorders>
            <w:shd w:val="clear" w:color="auto" w:fill="BFBFBF"/>
          </w:tcPr>
          <w:p w:rsidR="000C249E" w:rsidRPr="00871063" w:rsidRDefault="000C249E" w:rsidP="00B930F6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9336" w:type="dxa"/>
            <w:tcBorders>
              <w:bottom w:val="single" w:sz="4" w:space="0" w:color="80808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C249E" w:rsidRPr="00F43D5E" w:rsidRDefault="00F03B1F" w:rsidP="00F03B1F">
            <w:pPr>
              <w:pStyle w:val="Nombre"/>
              <w:jc w:val="center"/>
              <w:rPr>
                <w:rFonts w:eastAsia="Times New Roman"/>
                <w:color w:val="auto"/>
                <w:lang w:val="es-ES" w:eastAsia="en-US"/>
              </w:rPr>
            </w:pPr>
            <w:r>
              <w:rPr>
                <w:rFonts w:eastAsia="Times New Roman"/>
                <w:color w:val="auto"/>
                <w:lang w:val="es-ES" w:eastAsia="en-US"/>
              </w:rPr>
              <w:t>ANA BEL</w:t>
            </w:r>
            <w:r w:rsidR="00466F91">
              <w:rPr>
                <w:rFonts w:eastAsia="Times New Roman"/>
                <w:color w:val="auto"/>
                <w:lang w:val="es-ES" w:eastAsia="en-US"/>
              </w:rPr>
              <w:t>É</w:t>
            </w:r>
            <w:r>
              <w:rPr>
                <w:rFonts w:eastAsia="Times New Roman"/>
                <w:color w:val="auto"/>
                <w:lang w:val="es-ES" w:eastAsia="en-US"/>
              </w:rPr>
              <w:t>N MOYA MUÑOZ</w:t>
            </w:r>
          </w:p>
          <w:p w:rsidR="002E7408" w:rsidRPr="00F43D5E" w:rsidRDefault="00F03B1F" w:rsidP="00B930F6">
            <w:pPr>
              <w:pStyle w:val="Textodedireccin"/>
              <w:jc w:val="center"/>
              <w:rPr>
                <w:b/>
                <w:color w:val="auto"/>
                <w:lang w:val="es-ES" w:eastAsia="en-US"/>
              </w:rPr>
            </w:pPr>
            <w:r>
              <w:rPr>
                <w:b/>
                <w:color w:val="auto"/>
                <w:lang w:val="es-ES" w:eastAsia="en-US"/>
              </w:rPr>
              <w:t>20.382.216-2</w:t>
            </w:r>
          </w:p>
          <w:p w:rsidR="00762486" w:rsidRPr="00F43D5E" w:rsidRDefault="00F03B1F" w:rsidP="00B930F6">
            <w:pPr>
              <w:pStyle w:val="Textodedireccin"/>
              <w:jc w:val="center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 xml:space="preserve">Isla Decepción #391, </w:t>
            </w:r>
            <w:r w:rsidR="00DD09E9">
              <w:rPr>
                <w:color w:val="auto"/>
                <w:lang w:val="es-ES" w:eastAsia="en-US"/>
              </w:rPr>
              <w:t xml:space="preserve">Villa </w:t>
            </w:r>
            <w:r>
              <w:rPr>
                <w:color w:val="auto"/>
                <w:lang w:val="es-ES" w:eastAsia="en-US"/>
              </w:rPr>
              <w:t>los héroes, Lo prado.</w:t>
            </w:r>
          </w:p>
          <w:p w:rsidR="000C249E" w:rsidRPr="00F43D5E" w:rsidRDefault="00F03B1F" w:rsidP="00F03B1F">
            <w:pPr>
              <w:pStyle w:val="Textodedireccin"/>
              <w:tabs>
                <w:tab w:val="left" w:pos="243"/>
                <w:tab w:val="center" w:pos="4184"/>
              </w:tabs>
              <w:jc w:val="center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>Celular</w:t>
            </w:r>
            <w:r w:rsidR="00723363" w:rsidRPr="00F43D5E">
              <w:rPr>
                <w:color w:val="auto"/>
                <w:lang w:val="es-ES" w:eastAsia="en-US"/>
              </w:rPr>
              <w:t xml:space="preserve">: </w:t>
            </w:r>
            <w:r>
              <w:rPr>
                <w:color w:val="auto"/>
                <w:lang w:val="es-ES" w:eastAsia="en-US"/>
              </w:rPr>
              <w:t>9- 81935308</w:t>
            </w:r>
          </w:p>
          <w:p w:rsidR="000C249E" w:rsidRPr="00F43D5E" w:rsidRDefault="00723363" w:rsidP="00F03B1F">
            <w:pPr>
              <w:pStyle w:val="Textodedireccin"/>
              <w:jc w:val="center"/>
              <w:rPr>
                <w:color w:val="auto"/>
                <w:sz w:val="16"/>
                <w:lang w:val="es-ES" w:eastAsia="en-US"/>
              </w:rPr>
            </w:pPr>
            <w:r w:rsidRPr="00F43D5E">
              <w:rPr>
                <w:color w:val="auto"/>
                <w:lang w:val="es-ES" w:eastAsia="en-US"/>
              </w:rPr>
              <w:t xml:space="preserve">Correo electrónico: </w:t>
            </w:r>
            <w:r w:rsidR="00F03B1F">
              <w:rPr>
                <w:color w:val="auto"/>
                <w:lang w:val="es-ES" w:eastAsia="en-US"/>
              </w:rPr>
              <w:t>Annabelenmm16@gmail.com</w:t>
            </w:r>
          </w:p>
        </w:tc>
      </w:tr>
      <w:tr w:rsidR="00E20D41" w:rsidRPr="00871063" w:rsidTr="003423AA">
        <w:tblPrEx>
          <w:tblBorders>
            <w:top w:val="single" w:sz="6" w:space="0" w:color="AAB0C7"/>
            <w:left w:val="single" w:sz="6" w:space="0" w:color="AAB0C7"/>
            <w:bottom w:val="single" w:sz="6" w:space="0" w:color="AAB0C7"/>
            <w:right w:val="single" w:sz="6" w:space="0" w:color="AAB0C7"/>
            <w:insideH w:val="single" w:sz="6" w:space="0" w:color="AAB0C7"/>
            <w:insideV w:val="single" w:sz="6" w:space="0" w:color="AAB0C7"/>
          </w:tblBorders>
        </w:tblPrEx>
        <w:trPr>
          <w:trHeight w:val="7377"/>
          <w:jc w:val="center"/>
        </w:trPr>
        <w:tc>
          <w:tcPr>
            <w:tcW w:w="50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808080"/>
          </w:tcPr>
          <w:p w:rsidR="000C249E" w:rsidRPr="00871063" w:rsidRDefault="000C249E" w:rsidP="00EC0384">
            <w:pPr>
              <w:spacing w:after="0" w:line="240" w:lineRule="auto"/>
              <w:jc w:val="both"/>
              <w:rPr>
                <w:rFonts w:ascii="Bookman Old Style" w:hAnsi="Bookman Old Style"/>
                <w:color w:val="auto"/>
              </w:rPr>
            </w:pPr>
          </w:p>
        </w:tc>
        <w:tc>
          <w:tcPr>
            <w:tcW w:w="9336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C249E" w:rsidRPr="00F43D5E" w:rsidRDefault="00723363" w:rsidP="00EC0384">
            <w:pPr>
              <w:pStyle w:val="Seccin"/>
              <w:spacing w:after="0" w:line="360" w:lineRule="auto"/>
              <w:jc w:val="both"/>
              <w:rPr>
                <w:color w:val="auto"/>
                <w:lang w:val="es-ES" w:eastAsia="en-US"/>
              </w:rPr>
            </w:pPr>
            <w:r w:rsidRPr="00F43D5E">
              <w:rPr>
                <w:color w:val="auto"/>
                <w:lang w:val="es-ES" w:eastAsia="en-US"/>
              </w:rPr>
              <w:t>Objetivos</w:t>
            </w:r>
          </w:p>
          <w:p w:rsidR="00EA6730" w:rsidRPr="007E0704" w:rsidRDefault="00F03B1F" w:rsidP="007E0704">
            <w:pPr>
              <w:pStyle w:val="Textodesubseccin"/>
              <w:spacing w:after="0" w:line="360" w:lineRule="auto"/>
              <w:jc w:val="both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>D</w:t>
            </w:r>
            <w:r w:rsidR="00871063" w:rsidRPr="005253C2">
              <w:rPr>
                <w:rFonts w:ascii="Bookman Old Style" w:hAnsi="Bookman Old Style"/>
                <w:color w:val="auto"/>
                <w:sz w:val="18"/>
                <w:szCs w:val="18"/>
              </w:rPr>
              <w:t>e</w:t>
            </w: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>sarrollar</w:t>
            </w:r>
            <w:r w:rsidR="000B73BB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>mis capacidades,</w:t>
            </w:r>
            <w:r w:rsidR="00892A52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>desenvolverme</w:t>
            </w:r>
            <w:r w:rsidR="00204B45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positivamente</w:t>
            </w: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en el ámbito laboral</w:t>
            </w:r>
            <w:r w:rsidR="00204B45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>obtener expe</w:t>
            </w:r>
            <w:r w:rsidR="00A2718F">
              <w:rPr>
                <w:rFonts w:ascii="Bookman Old Style" w:hAnsi="Bookman Old Style"/>
                <w:color w:val="auto"/>
                <w:sz w:val="18"/>
                <w:szCs w:val="18"/>
              </w:rPr>
              <w:t>riencia y nuevos conocimientos</w:t>
            </w:r>
            <w:r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en el área desem</w:t>
            </w:r>
            <w:r w:rsidR="00A2718F">
              <w:rPr>
                <w:rFonts w:ascii="Bookman Old Style" w:hAnsi="Bookman Old Style"/>
                <w:color w:val="auto"/>
                <w:sz w:val="18"/>
                <w:szCs w:val="18"/>
              </w:rPr>
              <w:t>peñada</w:t>
            </w:r>
            <w:r w:rsidR="007A181F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a fin de fomentar mi desarrollo personal.</w:t>
            </w:r>
            <w:r w:rsidR="00A2718F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  </w:t>
            </w:r>
          </w:p>
          <w:p w:rsidR="000C249E" w:rsidRPr="00F43D5E" w:rsidRDefault="00723363" w:rsidP="00EC0384">
            <w:pPr>
              <w:pStyle w:val="Seccin"/>
              <w:spacing w:after="0" w:line="360" w:lineRule="auto"/>
              <w:jc w:val="both"/>
              <w:rPr>
                <w:color w:val="auto"/>
                <w:lang w:val="es-ES" w:eastAsia="en-US"/>
              </w:rPr>
            </w:pPr>
            <w:r w:rsidRPr="00F43D5E">
              <w:rPr>
                <w:color w:val="auto"/>
                <w:lang w:val="es-ES" w:eastAsia="en-US"/>
              </w:rPr>
              <w:t>Formación académica</w:t>
            </w:r>
          </w:p>
          <w:p w:rsidR="000C249E" w:rsidRPr="0003297E" w:rsidRDefault="00762486" w:rsidP="00847BA5">
            <w:pPr>
              <w:pStyle w:val="Subseccin"/>
              <w:numPr>
                <w:ilvl w:val="0"/>
                <w:numId w:val="34"/>
              </w:numPr>
              <w:spacing w:before="0" w:after="0" w:line="360" w:lineRule="auto"/>
              <w:rPr>
                <w:rStyle w:val="Carcterdefechadesubseccin"/>
                <w:b/>
                <w:bCs/>
                <w:color w:val="auto"/>
                <w:lang w:val="es-ES" w:eastAsia="en-US"/>
              </w:rPr>
            </w:pPr>
            <w:r w:rsidRPr="00F43D5E">
              <w:rPr>
                <w:color w:val="auto"/>
                <w:lang w:val="es-ES" w:eastAsia="en-US"/>
              </w:rPr>
              <w:t>Enseñanza Básica</w:t>
            </w:r>
            <w:r w:rsidR="00723363" w:rsidRPr="00F43D5E">
              <w:rPr>
                <w:color w:val="auto"/>
                <w:lang w:val="es-ES" w:eastAsia="en-US"/>
              </w:rPr>
              <w:t xml:space="preserve"> </w:t>
            </w:r>
            <w:r w:rsidR="0041296A">
              <w:rPr>
                <w:rStyle w:val="Carcterdefechadesubseccin"/>
                <w:color w:val="auto"/>
                <w:lang w:val="es-ES" w:eastAsia="en-US"/>
              </w:rPr>
              <w:t xml:space="preserve">       </w:t>
            </w:r>
            <w:r w:rsidR="00466F91">
              <w:rPr>
                <w:rStyle w:val="Carcterdefechadesubseccin"/>
                <w:b/>
                <w:color w:val="auto"/>
                <w:lang w:val="es-ES" w:eastAsia="en-US"/>
              </w:rPr>
              <w:t xml:space="preserve">2006 – 2009 Colegio Sagrada Familia </w:t>
            </w:r>
          </w:p>
          <w:p w:rsidR="0003297E" w:rsidRDefault="00847BA5" w:rsidP="00847BA5">
            <w:pPr>
              <w:pStyle w:val="Subseccin"/>
              <w:spacing w:before="0" w:after="0" w:line="360" w:lineRule="auto"/>
              <w:ind w:left="720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 xml:space="preserve">  </w:t>
            </w:r>
            <w:r w:rsidR="0003297E">
              <w:rPr>
                <w:color w:val="auto"/>
                <w:lang w:val="es-ES" w:eastAsia="en-US"/>
              </w:rPr>
              <w:t xml:space="preserve">   </w:t>
            </w:r>
            <w:r w:rsidR="00A2718F">
              <w:rPr>
                <w:color w:val="auto"/>
                <w:lang w:val="es-ES" w:eastAsia="en-US"/>
              </w:rPr>
              <w:t xml:space="preserve">                                  </w:t>
            </w:r>
            <w:r w:rsidR="0003297E">
              <w:rPr>
                <w:color w:val="auto"/>
                <w:lang w:val="es-ES" w:eastAsia="en-US"/>
              </w:rPr>
              <w:t xml:space="preserve"> </w:t>
            </w:r>
          </w:p>
          <w:p w:rsidR="0003297E" w:rsidRDefault="00847BA5" w:rsidP="00847BA5">
            <w:pPr>
              <w:pStyle w:val="Subseccin"/>
              <w:spacing w:before="0" w:after="0" w:line="360" w:lineRule="auto"/>
              <w:ind w:left="720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 xml:space="preserve">                   </w:t>
            </w:r>
            <w:r w:rsidR="0003297E">
              <w:rPr>
                <w:color w:val="auto"/>
                <w:lang w:val="es-ES" w:eastAsia="en-US"/>
              </w:rPr>
              <w:t xml:space="preserve">                </w:t>
            </w:r>
            <w:r w:rsidR="00466F91">
              <w:rPr>
                <w:color w:val="auto"/>
                <w:lang w:val="es-ES" w:eastAsia="en-US"/>
              </w:rPr>
              <w:t xml:space="preserve">2010 – 2013 </w:t>
            </w:r>
            <w:r w:rsidR="0003297E">
              <w:rPr>
                <w:color w:val="auto"/>
                <w:lang w:val="es-ES" w:eastAsia="en-US"/>
              </w:rPr>
              <w:t xml:space="preserve">Colegio Superior de Niñas </w:t>
            </w:r>
            <w:r w:rsidR="00D115B2">
              <w:rPr>
                <w:color w:val="auto"/>
                <w:lang w:val="es-ES" w:eastAsia="en-US"/>
              </w:rPr>
              <w:t>Estación Central.</w:t>
            </w:r>
          </w:p>
          <w:p w:rsidR="00D115B2" w:rsidRDefault="00D115B2" w:rsidP="00847BA5">
            <w:pPr>
              <w:pStyle w:val="Subseccin"/>
              <w:numPr>
                <w:ilvl w:val="0"/>
                <w:numId w:val="34"/>
              </w:numPr>
              <w:spacing w:before="0" w:after="0" w:line="360" w:lineRule="auto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>E</w:t>
            </w:r>
            <w:r w:rsidR="00847BA5">
              <w:rPr>
                <w:color w:val="auto"/>
                <w:lang w:val="es-ES" w:eastAsia="en-US"/>
              </w:rPr>
              <w:t xml:space="preserve">nseñanza Media          </w:t>
            </w:r>
            <w:r w:rsidR="00466F91">
              <w:rPr>
                <w:color w:val="auto"/>
                <w:lang w:val="es-ES" w:eastAsia="en-US"/>
              </w:rPr>
              <w:t xml:space="preserve">2014 – 2017 </w:t>
            </w:r>
            <w:r>
              <w:rPr>
                <w:color w:val="auto"/>
                <w:lang w:val="es-ES" w:eastAsia="en-US"/>
              </w:rPr>
              <w:t xml:space="preserve">Instituto </w:t>
            </w:r>
            <w:r w:rsidR="00466F91">
              <w:rPr>
                <w:color w:val="auto"/>
                <w:lang w:val="es-ES" w:eastAsia="en-US"/>
              </w:rPr>
              <w:t>Comercial Blas Cañas.</w:t>
            </w:r>
          </w:p>
          <w:p w:rsidR="004220F8" w:rsidRDefault="00847BA5" w:rsidP="004220F8">
            <w:pPr>
              <w:pStyle w:val="Subseccin"/>
              <w:spacing w:before="0" w:after="0" w:line="360" w:lineRule="auto"/>
              <w:ind w:left="720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 xml:space="preserve">                                   </w:t>
            </w:r>
            <w:r w:rsidR="00466F91">
              <w:rPr>
                <w:color w:val="auto"/>
                <w:lang w:val="es-ES" w:eastAsia="en-US"/>
              </w:rPr>
              <w:t>(</w:t>
            </w:r>
            <w:r>
              <w:rPr>
                <w:color w:val="auto"/>
                <w:lang w:val="es-ES" w:eastAsia="en-US"/>
              </w:rPr>
              <w:t xml:space="preserve">Administración </w:t>
            </w:r>
            <w:r w:rsidR="00466F91">
              <w:rPr>
                <w:color w:val="auto"/>
                <w:lang w:val="es-ES" w:eastAsia="en-US"/>
              </w:rPr>
              <w:t>con mención en Recursos Humanos).</w:t>
            </w:r>
          </w:p>
          <w:p w:rsidR="00C06694" w:rsidRDefault="002E0A68" w:rsidP="004220F8">
            <w:pPr>
              <w:pStyle w:val="Subseccin"/>
              <w:numPr>
                <w:ilvl w:val="0"/>
                <w:numId w:val="34"/>
              </w:numPr>
              <w:spacing w:before="0" w:after="0" w:line="360" w:lineRule="auto"/>
              <w:jc w:val="both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 xml:space="preserve">Enseñanza superior     2018 Universidad católica Silva </w:t>
            </w:r>
            <w:r w:rsidR="00B54A14">
              <w:rPr>
                <w:color w:val="auto"/>
                <w:lang w:val="es-ES" w:eastAsia="en-US"/>
              </w:rPr>
              <w:t xml:space="preserve">Henríquez </w:t>
            </w:r>
            <w:r w:rsidR="00C06694">
              <w:rPr>
                <w:color w:val="auto"/>
                <w:lang w:val="es-ES" w:eastAsia="en-US"/>
              </w:rPr>
              <w:t>(estudiante de</w:t>
            </w:r>
          </w:p>
          <w:p w:rsidR="002E0A68" w:rsidRDefault="00C06694" w:rsidP="00C06694">
            <w:pPr>
              <w:pStyle w:val="Subseccin"/>
              <w:spacing w:before="0" w:after="0" w:line="360" w:lineRule="auto"/>
              <w:ind w:left="720"/>
              <w:jc w:val="both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 xml:space="preserve">                                   </w:t>
            </w:r>
            <w:r w:rsidR="00C918C5">
              <w:rPr>
                <w:color w:val="auto"/>
                <w:lang w:val="es-ES" w:eastAsia="en-US"/>
              </w:rPr>
              <w:t>Trabajo Social)</w:t>
            </w:r>
            <w:r w:rsidR="00B54A14">
              <w:rPr>
                <w:color w:val="auto"/>
                <w:lang w:val="es-ES" w:eastAsia="en-US"/>
              </w:rPr>
              <w:t xml:space="preserve"> </w:t>
            </w:r>
          </w:p>
          <w:p w:rsidR="004220F8" w:rsidRPr="004220F8" w:rsidRDefault="00D115B2" w:rsidP="004220F8">
            <w:pPr>
              <w:pStyle w:val="Subseccin"/>
              <w:numPr>
                <w:ilvl w:val="0"/>
                <w:numId w:val="34"/>
              </w:numPr>
              <w:spacing w:before="0" w:after="0" w:line="360" w:lineRule="auto"/>
              <w:jc w:val="both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>Otros Cursos                Semin</w:t>
            </w:r>
            <w:r w:rsidR="00847BA5">
              <w:rPr>
                <w:color w:val="auto"/>
                <w:lang w:val="es-ES" w:eastAsia="en-US"/>
              </w:rPr>
              <w:t>ario de Recursos Humanos Escuela</w:t>
            </w:r>
            <w:r>
              <w:rPr>
                <w:color w:val="auto"/>
                <w:lang w:val="es-ES" w:eastAsia="en-US"/>
              </w:rPr>
              <w:t xml:space="preserve"> de Contadores .</w:t>
            </w:r>
          </w:p>
          <w:p w:rsidR="00AE6AF4" w:rsidRDefault="00AE6AF4" w:rsidP="00847BA5">
            <w:pPr>
              <w:pStyle w:val="Subseccin"/>
              <w:spacing w:before="0" w:after="0" w:line="360" w:lineRule="auto"/>
              <w:jc w:val="both"/>
              <w:rPr>
                <w:rStyle w:val="Carcterdefechadesubseccin"/>
                <w:b/>
                <w:color w:val="auto"/>
                <w:lang w:val="es-ES" w:eastAsia="en-US"/>
              </w:rPr>
            </w:pPr>
          </w:p>
          <w:p w:rsidR="007E0704" w:rsidRPr="00DD09E9" w:rsidRDefault="007E0704" w:rsidP="00DD09E9">
            <w:pPr>
              <w:pStyle w:val="Subseccin"/>
              <w:spacing w:before="0" w:after="0" w:line="360" w:lineRule="auto"/>
              <w:jc w:val="both"/>
              <w:rPr>
                <w:bCs w:val="0"/>
                <w:color w:val="auto"/>
                <w:lang w:val="es-ES" w:eastAsia="en-US"/>
              </w:rPr>
            </w:pPr>
          </w:p>
          <w:p w:rsidR="00EA6730" w:rsidRPr="007E0704" w:rsidRDefault="00723363" w:rsidP="007E0704">
            <w:pPr>
              <w:pStyle w:val="Seccin"/>
              <w:spacing w:after="0" w:line="360" w:lineRule="auto"/>
              <w:jc w:val="both"/>
              <w:rPr>
                <w:color w:val="auto"/>
                <w:lang w:val="es-ES" w:eastAsia="en-US"/>
              </w:rPr>
            </w:pPr>
            <w:r w:rsidRPr="00F43D5E">
              <w:rPr>
                <w:color w:val="auto"/>
                <w:lang w:val="es-ES" w:eastAsia="en-US"/>
              </w:rPr>
              <w:t>Experiencia</w:t>
            </w:r>
            <w:r w:rsidR="00D115B2">
              <w:rPr>
                <w:color w:val="auto"/>
                <w:lang w:val="es-ES" w:eastAsia="en-US"/>
              </w:rPr>
              <w:t xml:space="preserve"> Laboral</w:t>
            </w:r>
          </w:p>
          <w:p w:rsidR="00F14BE9" w:rsidRDefault="00E43C97" w:rsidP="00F14BE9">
            <w:pPr>
              <w:pStyle w:val="Listaconvietas"/>
              <w:numPr>
                <w:ilvl w:val="0"/>
                <w:numId w:val="31"/>
              </w:numPr>
              <w:jc w:val="both"/>
              <w:rPr>
                <w:rStyle w:val="Carcterdefechadesubseccin"/>
                <w:color w:val="auto"/>
              </w:rPr>
            </w:pPr>
            <w:r w:rsidRPr="002C6973">
              <w:rPr>
                <w:rStyle w:val="Carcterdefechadesubseccin"/>
                <w:color w:val="auto"/>
              </w:rPr>
              <w:t xml:space="preserve">Práctica </w:t>
            </w:r>
            <w:r w:rsidR="00DC01C6" w:rsidRPr="002C6973">
              <w:rPr>
                <w:rStyle w:val="Carcterdefechadesubseccin"/>
                <w:color w:val="auto"/>
              </w:rPr>
              <w:t>en administración de empresas con mención en recursos humanos</w:t>
            </w:r>
            <w:r w:rsidR="00B11811" w:rsidRPr="002C6973">
              <w:rPr>
                <w:rStyle w:val="Carcterdefechadesubseccin"/>
                <w:color w:val="auto"/>
              </w:rPr>
              <w:t xml:space="preserve">, </w:t>
            </w:r>
            <w:r w:rsidR="000C483B" w:rsidRPr="002C6973">
              <w:rPr>
                <w:rStyle w:val="Carcterdefechadesubseccin"/>
                <w:color w:val="auto"/>
              </w:rPr>
              <w:t>dos meses</w:t>
            </w:r>
            <w:r w:rsidR="00E419FE" w:rsidRPr="002C6973">
              <w:rPr>
                <w:rStyle w:val="Carcterdefechadesubseccin"/>
                <w:color w:val="auto"/>
              </w:rPr>
              <w:t>.</w:t>
            </w:r>
          </w:p>
          <w:p w:rsidR="00F14BE9" w:rsidRDefault="00C70AE6" w:rsidP="00814BE6">
            <w:pPr>
              <w:pStyle w:val="Listaconvietas"/>
              <w:numPr>
                <w:ilvl w:val="0"/>
                <w:numId w:val="31"/>
              </w:numPr>
              <w:jc w:val="both"/>
              <w:rPr>
                <w:rStyle w:val="Carcterdefechadesubseccin"/>
                <w:color w:val="auto"/>
              </w:rPr>
            </w:pPr>
            <w:r>
              <w:rPr>
                <w:rStyle w:val="Carcterdefechadesubseccin"/>
                <w:color w:val="auto"/>
              </w:rPr>
              <w:t>Vendedora</w:t>
            </w:r>
            <w:r w:rsidR="00F14BE9">
              <w:rPr>
                <w:rStyle w:val="Carcterdefechadesubseccin"/>
                <w:color w:val="auto"/>
              </w:rPr>
              <w:t xml:space="preserve"> </w:t>
            </w:r>
            <w:r w:rsidR="0092535D">
              <w:rPr>
                <w:rStyle w:val="Carcterdefechadesubseccin"/>
                <w:color w:val="auto"/>
              </w:rPr>
              <w:t>en eventos</w:t>
            </w:r>
          </w:p>
          <w:p w:rsidR="002B0683" w:rsidRPr="007A7C26" w:rsidRDefault="002B0683" w:rsidP="00814BE6">
            <w:pPr>
              <w:pStyle w:val="Listaconvietas"/>
              <w:numPr>
                <w:ilvl w:val="0"/>
                <w:numId w:val="31"/>
              </w:numPr>
              <w:jc w:val="both"/>
              <w:rPr>
                <w:rStyle w:val="Carcterdefechadesubseccin"/>
                <w:color w:val="000000" w:themeColor="text1"/>
              </w:rPr>
            </w:pPr>
            <w:r w:rsidRPr="007A7C26">
              <w:rPr>
                <w:rStyle w:val="Carcterdefechadesubseccin"/>
                <w:color w:val="000000" w:themeColor="text1"/>
              </w:rPr>
              <w:t xml:space="preserve">Práctica </w:t>
            </w:r>
            <w:r w:rsidR="00941D82" w:rsidRPr="007A7C26">
              <w:rPr>
                <w:rStyle w:val="Carcterdefechadesubseccin"/>
                <w:color w:val="000000" w:themeColor="text1"/>
              </w:rPr>
              <w:t xml:space="preserve">de </w:t>
            </w:r>
            <w:r w:rsidRPr="007A7C26">
              <w:rPr>
                <w:rStyle w:val="Carcterdefechadesubseccin"/>
                <w:color w:val="000000" w:themeColor="text1"/>
              </w:rPr>
              <w:t xml:space="preserve">intervención social </w:t>
            </w:r>
            <w:r w:rsidR="009F6CC9" w:rsidRPr="007A7C26">
              <w:rPr>
                <w:rStyle w:val="Carcterdefechadesubseccin"/>
                <w:color w:val="000000" w:themeColor="text1"/>
              </w:rPr>
              <w:t xml:space="preserve">en </w:t>
            </w:r>
            <w:r w:rsidR="00941D82" w:rsidRPr="007A7C26">
              <w:rPr>
                <w:rStyle w:val="Carcterdefechadesubseccin"/>
                <w:color w:val="000000" w:themeColor="text1"/>
              </w:rPr>
              <w:t xml:space="preserve">PIE 24 horas </w:t>
            </w:r>
            <w:r w:rsidR="0021689F">
              <w:rPr>
                <w:rStyle w:val="Carcterdefechadesubseccin"/>
                <w:color w:val="000000" w:themeColor="text1"/>
              </w:rPr>
              <w:t>P</w:t>
            </w:r>
            <w:r w:rsidR="00941D82" w:rsidRPr="007A7C26">
              <w:rPr>
                <w:rStyle w:val="Carcterdefechadesubseccin"/>
                <w:color w:val="000000" w:themeColor="text1"/>
              </w:rPr>
              <w:t>udahuel, fundación León Bloy.</w:t>
            </w:r>
          </w:p>
          <w:p w:rsidR="007D0301" w:rsidRPr="007A7C26" w:rsidRDefault="007D0301" w:rsidP="007D0301">
            <w:pPr>
              <w:pStyle w:val="Listaconvietas"/>
              <w:numPr>
                <w:ilvl w:val="0"/>
                <w:numId w:val="0"/>
              </w:numPr>
              <w:ind w:left="360" w:hanging="360"/>
              <w:jc w:val="both"/>
              <w:rPr>
                <w:rStyle w:val="Carcterdefechadesubseccin"/>
                <w:color w:val="000000" w:themeColor="text1"/>
              </w:rPr>
            </w:pPr>
          </w:p>
          <w:p w:rsidR="00062098" w:rsidRDefault="00062098" w:rsidP="00B2608E">
            <w:pPr>
              <w:pStyle w:val="Seccin"/>
              <w:spacing w:after="0" w:line="360" w:lineRule="auto"/>
              <w:jc w:val="both"/>
              <w:rPr>
                <w:color w:val="auto"/>
                <w:lang w:val="es-ES" w:eastAsia="en-US"/>
              </w:rPr>
            </w:pPr>
            <w:r>
              <w:rPr>
                <w:color w:val="auto"/>
                <w:lang w:val="es-ES" w:eastAsia="en-US"/>
              </w:rPr>
              <w:t>Disponibilidad</w:t>
            </w:r>
          </w:p>
          <w:p w:rsidR="002C6973" w:rsidRPr="00062098" w:rsidRDefault="007D0301" w:rsidP="00062098">
            <w:pPr>
              <w:pStyle w:val="Listaconvietas"/>
              <w:numPr>
                <w:ilvl w:val="0"/>
                <w:numId w:val="31"/>
              </w:numPr>
              <w:jc w:val="both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Carcterdefechadesubseccin"/>
                <w:color w:val="auto"/>
              </w:rPr>
              <w:t>Inmediata</w:t>
            </w:r>
          </w:p>
          <w:p w:rsidR="00B708D1" w:rsidRPr="00B708D1" w:rsidRDefault="00B708D1" w:rsidP="00B708D1"/>
          <w:p w:rsidR="00B708D1" w:rsidRPr="00F172C0" w:rsidRDefault="00B708D1" w:rsidP="00B708D1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Bookman Old Style" w:hAnsi="Bookman Old Style"/>
                <w:b/>
                <w:bCs/>
                <w:color w:val="auto"/>
                <w:sz w:val="18"/>
                <w:szCs w:val="18"/>
              </w:rPr>
            </w:pPr>
          </w:p>
          <w:p w:rsidR="00B732BA" w:rsidRPr="007E0704" w:rsidRDefault="00847BA5" w:rsidP="004439DE">
            <w:pPr>
              <w:tabs>
                <w:tab w:val="center" w:pos="4308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B732BA" w:rsidRPr="00971C69" w:rsidRDefault="007E0704" w:rsidP="007E0704">
            <w:pPr>
              <w:rPr>
                <w:b/>
              </w:rPr>
            </w:pPr>
            <w:r w:rsidRPr="007E0704">
              <w:rPr>
                <w:b/>
              </w:rPr>
              <w:lastRenderedPageBreak/>
              <w:t>Santiago,</w:t>
            </w:r>
            <w:r w:rsidR="004439DE">
              <w:rPr>
                <w:b/>
              </w:rPr>
              <w:t xml:space="preserve"> </w:t>
            </w:r>
            <w:r w:rsidR="00CD3A22">
              <w:rPr>
                <w:b/>
              </w:rPr>
              <w:t>marz</w:t>
            </w:r>
            <w:r w:rsidR="00F172C0">
              <w:rPr>
                <w:b/>
              </w:rPr>
              <w:t>o 2021.</w:t>
            </w:r>
          </w:p>
        </w:tc>
      </w:tr>
    </w:tbl>
    <w:p w:rsidR="000C249E" w:rsidRPr="00871063" w:rsidRDefault="000C249E" w:rsidP="00B732BA">
      <w:pPr>
        <w:jc w:val="both"/>
        <w:rPr>
          <w:rFonts w:ascii="Bookman Old Style" w:hAnsi="Bookman Old Style"/>
          <w:color w:val="auto"/>
        </w:rPr>
      </w:pPr>
    </w:p>
    <w:sectPr w:rsidR="000C249E" w:rsidRPr="00871063" w:rsidSect="005970F8">
      <w:pgSz w:w="12240" w:h="15840" w:code="1"/>
      <w:pgMar w:top="992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4F46" w:rsidRDefault="00DB4F46">
      <w:pPr>
        <w:spacing w:after="0" w:line="240" w:lineRule="auto"/>
      </w:pPr>
      <w:r>
        <w:separator/>
      </w:r>
    </w:p>
  </w:endnote>
  <w:endnote w:type="continuationSeparator" w:id="0">
    <w:p w:rsidR="00DB4F46" w:rsidRDefault="00DB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4F46" w:rsidRDefault="00DB4F46">
      <w:pPr>
        <w:spacing w:after="0" w:line="240" w:lineRule="auto"/>
      </w:pPr>
      <w:r>
        <w:separator/>
      </w:r>
    </w:p>
  </w:footnote>
  <w:footnote w:type="continuationSeparator" w:id="0">
    <w:p w:rsidR="00DB4F46" w:rsidRDefault="00DB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85pt;height:6.85pt" o:bullet="t">
        <v:imagedata r:id="rId1" o:title="j0115844"/>
      </v:shape>
    </w:pict>
  </w:numPicBullet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8B02A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A6A6A6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3365D4A"/>
    <w:multiLevelType w:val="hybridMultilevel"/>
    <w:tmpl w:val="66986D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A3B22"/>
    <w:multiLevelType w:val="hybridMultilevel"/>
    <w:tmpl w:val="98EC3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452B4"/>
    <w:multiLevelType w:val="hybridMultilevel"/>
    <w:tmpl w:val="2F485F62"/>
    <w:lvl w:ilvl="0" w:tplc="B3F8AFC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b/>
        <w:color w:val="A6A6A6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7292A"/>
    <w:multiLevelType w:val="hybridMultilevel"/>
    <w:tmpl w:val="AFF6F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54691"/>
    <w:multiLevelType w:val="hybridMultilevel"/>
    <w:tmpl w:val="E18E82CA"/>
    <w:lvl w:ilvl="0" w:tplc="F27E5A7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b/>
        <w:color w:val="A6A6A6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E797E"/>
    <w:multiLevelType w:val="hybridMultilevel"/>
    <w:tmpl w:val="6FD49928"/>
    <w:lvl w:ilvl="0" w:tplc="E4C02670">
      <w:start w:val="1"/>
      <w:numFmt w:val="bullet"/>
      <w:lvlText w:val=""/>
      <w:lvlJc w:val="left"/>
      <w:pPr>
        <w:ind w:left="780" w:hanging="360"/>
      </w:pPr>
      <w:rPr>
        <w:rFonts w:ascii="Wingdings 3" w:hAnsi="Wingdings 3" w:hint="default"/>
        <w:b/>
        <w:color w:val="A6A6A6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020285"/>
    <w:multiLevelType w:val="hybridMultilevel"/>
    <w:tmpl w:val="B860E8E4"/>
    <w:lvl w:ilvl="0" w:tplc="84148F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5112A88"/>
    <w:multiLevelType w:val="hybridMultilevel"/>
    <w:tmpl w:val="9D368C10"/>
    <w:lvl w:ilvl="0" w:tplc="46DCCFA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6A6A6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622DB"/>
    <w:multiLevelType w:val="hybridMultilevel"/>
    <w:tmpl w:val="DBE21E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836853"/>
    <w:multiLevelType w:val="hybridMultilevel"/>
    <w:tmpl w:val="91FCD634"/>
    <w:lvl w:ilvl="0" w:tplc="46DCCFA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A6A6A6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E78B5"/>
    <w:multiLevelType w:val="hybridMultilevel"/>
    <w:tmpl w:val="137A7938"/>
    <w:lvl w:ilvl="0" w:tplc="46DCCFA4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olor w:val="A6A6A6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601CCA"/>
    <w:multiLevelType w:val="hybridMultilevel"/>
    <w:tmpl w:val="415CEF3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9"/>
  </w:num>
  <w:num w:numId="27">
    <w:abstractNumId w:val="10"/>
  </w:num>
  <w:num w:numId="28">
    <w:abstractNumId w:val="13"/>
  </w:num>
  <w:num w:numId="29">
    <w:abstractNumId w:val="17"/>
  </w:num>
  <w:num w:numId="30">
    <w:abstractNumId w:val="16"/>
  </w:num>
  <w:num w:numId="31">
    <w:abstractNumId w:val="15"/>
  </w:num>
  <w:num w:numId="32">
    <w:abstractNumId w:val="20"/>
  </w:num>
  <w:num w:numId="33">
    <w:abstractNumId w:val="14"/>
  </w:num>
  <w:num w:numId="34">
    <w:abstractNumId w:val="12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1"/>
  </w:num>
  <w:num w:numId="41">
    <w:abstractNumId w:val="1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hideGrammaticalErrors/>
  <w:proofState w:spelling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9E"/>
    <w:rsid w:val="0003297E"/>
    <w:rsid w:val="0005282D"/>
    <w:rsid w:val="00062098"/>
    <w:rsid w:val="00096849"/>
    <w:rsid w:val="000B73BB"/>
    <w:rsid w:val="000B7AA1"/>
    <w:rsid w:val="000C249E"/>
    <w:rsid w:val="000C483B"/>
    <w:rsid w:val="00170B01"/>
    <w:rsid w:val="001B21F9"/>
    <w:rsid w:val="001D7C39"/>
    <w:rsid w:val="00204B45"/>
    <w:rsid w:val="002050B7"/>
    <w:rsid w:val="0021689F"/>
    <w:rsid w:val="00231217"/>
    <w:rsid w:val="0023479C"/>
    <w:rsid w:val="002359BA"/>
    <w:rsid w:val="002A51B3"/>
    <w:rsid w:val="002B0683"/>
    <w:rsid w:val="002B2634"/>
    <w:rsid w:val="002C6973"/>
    <w:rsid w:val="002E0A68"/>
    <w:rsid w:val="002E7408"/>
    <w:rsid w:val="003423AA"/>
    <w:rsid w:val="0035145F"/>
    <w:rsid w:val="00364FB0"/>
    <w:rsid w:val="003771F2"/>
    <w:rsid w:val="003B5C25"/>
    <w:rsid w:val="0041296A"/>
    <w:rsid w:val="004220F8"/>
    <w:rsid w:val="004439DE"/>
    <w:rsid w:val="004525CA"/>
    <w:rsid w:val="00466F91"/>
    <w:rsid w:val="004A5A53"/>
    <w:rsid w:val="004E6978"/>
    <w:rsid w:val="0050401D"/>
    <w:rsid w:val="005253C2"/>
    <w:rsid w:val="005970F8"/>
    <w:rsid w:val="005D0668"/>
    <w:rsid w:val="00612910"/>
    <w:rsid w:val="006250B0"/>
    <w:rsid w:val="00693B63"/>
    <w:rsid w:val="006B3D85"/>
    <w:rsid w:val="006C606A"/>
    <w:rsid w:val="00723363"/>
    <w:rsid w:val="007304F4"/>
    <w:rsid w:val="00757AB4"/>
    <w:rsid w:val="00762486"/>
    <w:rsid w:val="00780664"/>
    <w:rsid w:val="007A181F"/>
    <w:rsid w:val="007A43A5"/>
    <w:rsid w:val="007A4D56"/>
    <w:rsid w:val="007A7C26"/>
    <w:rsid w:val="007C7D0A"/>
    <w:rsid w:val="007D0301"/>
    <w:rsid w:val="007E0704"/>
    <w:rsid w:val="007E5F15"/>
    <w:rsid w:val="00814BE6"/>
    <w:rsid w:val="00830D03"/>
    <w:rsid w:val="00847BA5"/>
    <w:rsid w:val="00854461"/>
    <w:rsid w:val="008702D3"/>
    <w:rsid w:val="00871063"/>
    <w:rsid w:val="008865EC"/>
    <w:rsid w:val="00892A52"/>
    <w:rsid w:val="00893A6B"/>
    <w:rsid w:val="008C0B92"/>
    <w:rsid w:val="00905887"/>
    <w:rsid w:val="0092535D"/>
    <w:rsid w:val="00941D82"/>
    <w:rsid w:val="00971C69"/>
    <w:rsid w:val="0097529E"/>
    <w:rsid w:val="009E6710"/>
    <w:rsid w:val="009F6CC9"/>
    <w:rsid w:val="00A2718F"/>
    <w:rsid w:val="00A70E3B"/>
    <w:rsid w:val="00A879DF"/>
    <w:rsid w:val="00AB36A2"/>
    <w:rsid w:val="00AE6AF4"/>
    <w:rsid w:val="00B063DA"/>
    <w:rsid w:val="00B11811"/>
    <w:rsid w:val="00B12FBC"/>
    <w:rsid w:val="00B258E0"/>
    <w:rsid w:val="00B46B4B"/>
    <w:rsid w:val="00B54A14"/>
    <w:rsid w:val="00B708D1"/>
    <w:rsid w:val="00B732BA"/>
    <w:rsid w:val="00B930F6"/>
    <w:rsid w:val="00BB025E"/>
    <w:rsid w:val="00BD2605"/>
    <w:rsid w:val="00BF7C58"/>
    <w:rsid w:val="00C06694"/>
    <w:rsid w:val="00C1766C"/>
    <w:rsid w:val="00C56B36"/>
    <w:rsid w:val="00C70AE6"/>
    <w:rsid w:val="00C7717D"/>
    <w:rsid w:val="00C918C5"/>
    <w:rsid w:val="00CB17DA"/>
    <w:rsid w:val="00CB7443"/>
    <w:rsid w:val="00CC3069"/>
    <w:rsid w:val="00CD2573"/>
    <w:rsid w:val="00CD3A22"/>
    <w:rsid w:val="00CE65FF"/>
    <w:rsid w:val="00CF07FA"/>
    <w:rsid w:val="00D115B2"/>
    <w:rsid w:val="00D268D8"/>
    <w:rsid w:val="00D5377D"/>
    <w:rsid w:val="00D5766E"/>
    <w:rsid w:val="00D67657"/>
    <w:rsid w:val="00DB2CAC"/>
    <w:rsid w:val="00DB4F46"/>
    <w:rsid w:val="00DC01C6"/>
    <w:rsid w:val="00DD09E9"/>
    <w:rsid w:val="00DE7A67"/>
    <w:rsid w:val="00DF2987"/>
    <w:rsid w:val="00DF3517"/>
    <w:rsid w:val="00E123DE"/>
    <w:rsid w:val="00E20D41"/>
    <w:rsid w:val="00E27524"/>
    <w:rsid w:val="00E419FE"/>
    <w:rsid w:val="00E43C97"/>
    <w:rsid w:val="00E54C83"/>
    <w:rsid w:val="00EA6730"/>
    <w:rsid w:val="00EC0384"/>
    <w:rsid w:val="00F03B1F"/>
    <w:rsid w:val="00F14BE9"/>
    <w:rsid w:val="00F172C0"/>
    <w:rsid w:val="00F3017E"/>
    <w:rsid w:val="00F43D5E"/>
    <w:rsid w:val="00F72A4A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4956BCE"/>
  <w15:chartTrackingRefBased/>
  <w15:docId w15:val="{481CB4C5-5756-485D-BDDE-32801FF6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Gill Sans MT" w:hAnsi="Gill Sans MT" w:cs="Gill Sans MT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9E"/>
    <w:pPr>
      <w:spacing w:after="200" w:line="276" w:lineRule="auto"/>
    </w:pPr>
    <w:rPr>
      <w:rFonts w:eastAsia="Times New Roman" w:cs="Times New Roman"/>
      <w:color w:val="000000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C249E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249E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249E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49E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249E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249E"/>
    <w:pPr>
      <w:spacing w:before="200" w:after="80"/>
      <w:outlineLvl w:val="5"/>
    </w:pPr>
    <w:rPr>
      <w:rFonts w:ascii="Bookman Old Style" w:hAnsi="Bookman Old Style"/>
      <w:b/>
      <w:bCs/>
      <w:color w:val="7F7F7F"/>
      <w:sz w:val="18"/>
      <w:szCs w:val="18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249E"/>
    <w:pPr>
      <w:spacing w:before="200" w:after="80"/>
      <w:outlineLvl w:val="6"/>
    </w:pPr>
    <w:rPr>
      <w:rFonts w:ascii="Bookman Old Style" w:hAnsi="Bookman Old Style"/>
      <w:b/>
      <w:bCs/>
      <w:i/>
      <w:iCs/>
      <w:color w:val="808080"/>
      <w:sz w:val="18"/>
      <w:szCs w:val="18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49E"/>
    <w:pPr>
      <w:spacing w:before="200" w:after="80"/>
      <w:outlineLvl w:val="7"/>
    </w:pPr>
    <w:rPr>
      <w:rFonts w:ascii="Bookman Old Style" w:hAnsi="Bookman Old Style"/>
      <w:color w:val="9FB8CD"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249E"/>
    <w:pPr>
      <w:spacing w:before="200" w:after="80"/>
      <w:outlineLvl w:val="8"/>
    </w:pPr>
    <w:rPr>
      <w:rFonts w:ascii="Bookman Old Style" w:hAnsi="Bookman Old Style"/>
      <w:i/>
      <w:iCs/>
      <w:color w:val="9FB8CD"/>
      <w:sz w:val="18"/>
      <w:szCs w:val="1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C249E"/>
    <w:rPr>
      <w:rFonts w:eastAsia="Times New Roman" w:cs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C249E"/>
    <w:pPr>
      <w:spacing w:after="0" w:line="240" w:lineRule="auto"/>
    </w:pPr>
    <w:rPr>
      <w:rFonts w:eastAsia="Gill Sans MT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C249E"/>
    <w:pPr>
      <w:tabs>
        <w:tab w:val="center" w:pos="4320"/>
        <w:tab w:val="right" w:pos="8640"/>
      </w:tabs>
    </w:pPr>
    <w:rPr>
      <w:rFonts w:eastAsia="Gill Sans MT"/>
      <w:lang w:val="x-none" w:eastAsia="x-none"/>
    </w:rPr>
  </w:style>
  <w:style w:type="character" w:customStyle="1" w:styleId="EncabezadoCar">
    <w:name w:val="Encabezado Car"/>
    <w:link w:val="Encabezado"/>
    <w:uiPriority w:val="99"/>
    <w:rsid w:val="000C249E"/>
    <w:rPr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C249E"/>
    <w:pPr>
      <w:tabs>
        <w:tab w:val="center" w:pos="4320"/>
        <w:tab w:val="right" w:pos="8640"/>
      </w:tabs>
    </w:pPr>
    <w:rPr>
      <w:rFonts w:eastAsia="Gill Sans MT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C249E"/>
    <w:rPr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49E"/>
    <w:rPr>
      <w:rFonts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0C249E"/>
    <w:rPr>
      <w:rFonts w:eastAsia="Times New Roman" w:hAnsi="Tahoma" w:cs="Times New Roman"/>
      <w:color w:val="000000"/>
      <w:sz w:val="16"/>
      <w:szCs w:val="16"/>
      <w:lang w:val="es-ES"/>
    </w:rPr>
  </w:style>
  <w:style w:type="paragraph" w:styleId="Listaconvietas">
    <w:name w:val="List Bullet"/>
    <w:basedOn w:val="Normal"/>
    <w:uiPriority w:val="36"/>
    <w:unhideWhenUsed/>
    <w:qFormat/>
    <w:rsid w:val="000C249E"/>
    <w:pPr>
      <w:numPr>
        <w:numId w:val="21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C249E"/>
    <w:pPr>
      <w:spacing w:after="120" w:line="240" w:lineRule="auto"/>
      <w:contextualSpacing/>
    </w:pPr>
    <w:rPr>
      <w:rFonts w:ascii="Bookman Old Style" w:hAnsi="Bookman Old Style"/>
      <w:b/>
      <w:bCs/>
      <w:color w:val="9FB8CD"/>
      <w:sz w:val="24"/>
      <w:szCs w:val="24"/>
      <w:lang w:val="x-none" w:eastAsia="x-none"/>
    </w:rPr>
  </w:style>
  <w:style w:type="paragraph" w:customStyle="1" w:styleId="Subseccin">
    <w:name w:val="Subsección"/>
    <w:basedOn w:val="Normal"/>
    <w:link w:val="Carcterdesubseccin"/>
    <w:uiPriority w:val="3"/>
    <w:qFormat/>
    <w:rsid w:val="000C249E"/>
    <w:pPr>
      <w:spacing w:before="40" w:after="80" w:line="240" w:lineRule="auto"/>
    </w:pPr>
    <w:rPr>
      <w:rFonts w:ascii="Bookman Old Style" w:hAnsi="Bookman Old Style"/>
      <w:b/>
      <w:bCs/>
      <w:color w:val="727CA3"/>
      <w:sz w:val="18"/>
      <w:szCs w:val="18"/>
      <w:lang w:val="x-none" w:eastAsia="x-none"/>
    </w:rPr>
  </w:style>
  <w:style w:type="paragraph" w:styleId="Cita">
    <w:name w:val="Quote"/>
    <w:basedOn w:val="Normal"/>
    <w:link w:val="CitaCar"/>
    <w:uiPriority w:val="29"/>
    <w:qFormat/>
    <w:rsid w:val="000C249E"/>
    <w:rPr>
      <w:rFonts w:eastAsia="Gill Sans MT"/>
      <w:i/>
      <w:iCs/>
      <w:color w:val="7F7F7F"/>
      <w:lang w:val="x-none" w:eastAsia="x-none"/>
    </w:rPr>
  </w:style>
  <w:style w:type="character" w:customStyle="1" w:styleId="CitaCar">
    <w:name w:val="Cita Car"/>
    <w:link w:val="Cita"/>
    <w:uiPriority w:val="29"/>
    <w:rsid w:val="000C249E"/>
    <w:rPr>
      <w:i/>
      <w:iCs/>
      <w:color w:val="7F7F7F"/>
      <w:sz w:val="20"/>
    </w:rPr>
  </w:style>
  <w:style w:type="character" w:customStyle="1" w:styleId="Ttulo2Car">
    <w:name w:val="Título 2 Car"/>
    <w:link w:val="Ttulo2"/>
    <w:uiPriority w:val="9"/>
    <w:semiHidden/>
    <w:rsid w:val="000C249E"/>
    <w:rPr>
      <w:rFonts w:ascii="Bookman Old Style" w:eastAsia="Times New Roman" w:hAnsi="Bookman Old Style" w:cs="Times New Roman"/>
      <w:color w:val="628BAD"/>
      <w:spacing w:val="5"/>
      <w:sz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C249E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Listaconvietas2">
    <w:name w:val="List Bullet 2"/>
    <w:basedOn w:val="Normal"/>
    <w:uiPriority w:val="36"/>
    <w:unhideWhenUsed/>
    <w:qFormat/>
    <w:rsid w:val="000C249E"/>
    <w:pPr>
      <w:numPr>
        <w:numId w:val="22"/>
      </w:numPr>
      <w:spacing w:after="120"/>
      <w:contextualSpacing/>
    </w:pPr>
  </w:style>
  <w:style w:type="character" w:styleId="Hipervnculo">
    <w:name w:val="Hyperlink"/>
    <w:uiPriority w:val="99"/>
    <w:unhideWhenUsed/>
    <w:rsid w:val="000C249E"/>
    <w:rPr>
      <w:color w:val="B292CA"/>
      <w:u w:val="single"/>
    </w:rPr>
  </w:style>
  <w:style w:type="character" w:styleId="Ttulodellibro">
    <w:name w:val="Book Title"/>
    <w:uiPriority w:val="33"/>
    <w:qFormat/>
    <w:rsid w:val="000C249E"/>
    <w:rPr>
      <w:rFonts w:ascii="Bookman Old Style" w:eastAsia="Times New Roman" w:hAnsi="Bookman Old Style" w:cs="Times New Roman"/>
      <w:bCs w:val="0"/>
      <w:i/>
      <w:iCs/>
      <w:color w:val="8E736A"/>
      <w:sz w:val="20"/>
      <w:szCs w:val="20"/>
      <w:lang w:val="es-ES"/>
    </w:rPr>
  </w:style>
  <w:style w:type="paragraph" w:customStyle="1" w:styleId="Epgrafe">
    <w:name w:val="Epígrafe"/>
    <w:basedOn w:val="Normal"/>
    <w:next w:val="Normal"/>
    <w:uiPriority w:val="35"/>
    <w:unhideWhenUsed/>
    <w:rsid w:val="000C249E"/>
    <w:pPr>
      <w:spacing w:after="0" w:line="240" w:lineRule="auto"/>
    </w:pPr>
    <w:rPr>
      <w:rFonts w:ascii="Bookman Old Style" w:hAnsi="Bookman Old Style"/>
      <w:color w:val="9FB8CD"/>
      <w:sz w:val="16"/>
      <w:szCs w:val="16"/>
    </w:rPr>
  </w:style>
  <w:style w:type="character" w:styleId="nfasis">
    <w:name w:val="Emphasis"/>
    <w:uiPriority w:val="20"/>
    <w:qFormat/>
    <w:rsid w:val="000C249E"/>
    <w:rPr>
      <w:rFonts w:eastAsia="Times New Roman" w:cs="Times New Roman"/>
      <w:b/>
      <w:bCs/>
      <w:i/>
      <w:iCs/>
      <w:spacing w:val="0"/>
      <w:szCs w:val="20"/>
      <w:lang w:val="es-ES"/>
    </w:rPr>
  </w:style>
  <w:style w:type="character" w:customStyle="1" w:styleId="SinespaciadoCar">
    <w:name w:val="Sin espaciado Car"/>
    <w:link w:val="Sinespaciado"/>
    <w:uiPriority w:val="99"/>
    <w:rsid w:val="000C249E"/>
    <w:rPr>
      <w:color w:val="000000"/>
      <w:sz w:val="20"/>
    </w:rPr>
  </w:style>
  <w:style w:type="character" w:customStyle="1" w:styleId="Ttulo1Car">
    <w:name w:val="Título 1 Car"/>
    <w:link w:val="Ttulo1"/>
    <w:uiPriority w:val="9"/>
    <w:semiHidden/>
    <w:rsid w:val="000C249E"/>
    <w:rPr>
      <w:rFonts w:ascii="Bookman Old Style" w:eastAsia="Times New Roman" w:hAnsi="Bookman Old Style" w:cs="Times New Roman"/>
      <w:color w:val="FFFFFF"/>
      <w:spacing w:val="5"/>
      <w:sz w:val="20"/>
      <w:shd w:val="clear" w:color="auto" w:fill="9FB8CD"/>
    </w:rPr>
  </w:style>
  <w:style w:type="character" w:customStyle="1" w:styleId="Ttulo3Car">
    <w:name w:val="Título 3 Car"/>
    <w:link w:val="Ttulo3"/>
    <w:uiPriority w:val="9"/>
    <w:semiHidden/>
    <w:rsid w:val="000C249E"/>
    <w:rPr>
      <w:rFonts w:ascii="Bookman Old Style" w:eastAsia="Times New Roman" w:hAnsi="Bookman Old Style" w:cs="Times New Roman"/>
      <w:color w:val="595959"/>
      <w:spacing w:val="5"/>
      <w:sz w:val="20"/>
    </w:rPr>
  </w:style>
  <w:style w:type="character" w:customStyle="1" w:styleId="Ttulo4Car">
    <w:name w:val="Título 4 Car"/>
    <w:link w:val="Ttulo4"/>
    <w:uiPriority w:val="9"/>
    <w:semiHidden/>
    <w:rsid w:val="000C249E"/>
    <w:rPr>
      <w:rFonts w:ascii="Bookman Old Style" w:eastAsia="Times New Roman" w:hAnsi="Bookman Old Style" w:cs="Times New Roman"/>
      <w:color w:val="595959"/>
      <w:sz w:val="20"/>
    </w:rPr>
  </w:style>
  <w:style w:type="character" w:customStyle="1" w:styleId="Ttulo5Car">
    <w:name w:val="Título 5 Car"/>
    <w:link w:val="Ttulo5"/>
    <w:uiPriority w:val="9"/>
    <w:semiHidden/>
    <w:rsid w:val="000C249E"/>
    <w:rPr>
      <w:rFonts w:ascii="Bookman Old Style" w:eastAsia="Times New Roman" w:hAnsi="Bookman Old Style" w:cs="Times New Roman"/>
      <w:color w:val="404040"/>
      <w:sz w:val="20"/>
    </w:rPr>
  </w:style>
  <w:style w:type="character" w:customStyle="1" w:styleId="Ttulo6Car">
    <w:name w:val="Título 6 Car"/>
    <w:link w:val="Ttulo6"/>
    <w:uiPriority w:val="9"/>
    <w:semiHidden/>
    <w:rsid w:val="000C249E"/>
    <w:rPr>
      <w:rFonts w:ascii="Bookman Old Style" w:eastAsia="Times New Roman" w:hAnsi="Bookman Old Style" w:cs="Times New Roman"/>
      <w:b/>
      <w:bCs/>
      <w:color w:val="7F7F7F"/>
      <w:sz w:val="18"/>
      <w:szCs w:val="18"/>
    </w:rPr>
  </w:style>
  <w:style w:type="character" w:customStyle="1" w:styleId="Ttulo7Car">
    <w:name w:val="Título 7 Car"/>
    <w:link w:val="Ttulo7"/>
    <w:uiPriority w:val="9"/>
    <w:semiHidden/>
    <w:rsid w:val="000C249E"/>
    <w:rPr>
      <w:rFonts w:ascii="Bookman Old Style" w:eastAsia="Times New Roman" w:hAnsi="Bookman Old Style" w:cs="Times New Roman"/>
      <w:b/>
      <w:bCs/>
      <w:i/>
      <w:iCs/>
      <w:color w:val="808080"/>
      <w:sz w:val="18"/>
      <w:szCs w:val="18"/>
    </w:rPr>
  </w:style>
  <w:style w:type="character" w:customStyle="1" w:styleId="Ttulo8Car">
    <w:name w:val="Título 8 Car"/>
    <w:link w:val="Ttulo8"/>
    <w:uiPriority w:val="9"/>
    <w:semiHidden/>
    <w:rsid w:val="000C249E"/>
    <w:rPr>
      <w:rFonts w:ascii="Bookman Old Style" w:eastAsia="Times New Roman" w:hAnsi="Bookman Old Style" w:cs="Times New Roman"/>
      <w:color w:val="9FB8CD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0C249E"/>
    <w:rPr>
      <w:rFonts w:ascii="Bookman Old Style" w:eastAsia="Times New Roman" w:hAnsi="Bookman Old Style" w:cs="Times New Roman"/>
      <w:i/>
      <w:iCs/>
      <w:color w:val="9FB8CD"/>
      <w:sz w:val="18"/>
      <w:szCs w:val="18"/>
    </w:rPr>
  </w:style>
  <w:style w:type="character" w:styleId="nfasisintenso">
    <w:name w:val="Intense Emphasis"/>
    <w:uiPriority w:val="21"/>
    <w:qFormat/>
    <w:rsid w:val="000C249E"/>
    <w:rPr>
      <w:b/>
      <w:bCs/>
      <w:i/>
      <w:iCs/>
      <w:color w:val="BAC737"/>
      <w:sz w:val="20"/>
    </w:rPr>
  </w:style>
  <w:style w:type="paragraph" w:styleId="Citadestacada">
    <w:name w:val="Intense Quote"/>
    <w:basedOn w:val="Normal"/>
    <w:link w:val="CitadestacadaCar"/>
    <w:uiPriority w:val="30"/>
    <w:qFormat/>
    <w:rsid w:val="000C249E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iCs/>
      <w:color w:val="FFFFFF"/>
      <w:lang w:val="x-none" w:eastAsia="x-none"/>
    </w:rPr>
  </w:style>
  <w:style w:type="character" w:customStyle="1" w:styleId="CitadestacadaCar">
    <w:name w:val="Cita destacada Car"/>
    <w:link w:val="Citadestacada"/>
    <w:uiPriority w:val="30"/>
    <w:rsid w:val="000C249E"/>
    <w:rPr>
      <w:rFonts w:ascii="Bookman Old Style" w:eastAsia="Times New Roman" w:hAnsi="Bookman Old Style" w:cs="Times New Roman"/>
      <w:i/>
      <w:iCs/>
      <w:color w:val="FFFFFF"/>
      <w:sz w:val="20"/>
      <w:shd w:val="clear" w:color="auto" w:fill="9FB8CD"/>
    </w:rPr>
  </w:style>
  <w:style w:type="character" w:styleId="Referenciaintensa">
    <w:name w:val="Intense Reference"/>
    <w:uiPriority w:val="32"/>
    <w:qFormat/>
    <w:rsid w:val="000C249E"/>
    <w:rPr>
      <w:b/>
      <w:bCs/>
      <w:color w:val="525A7D"/>
      <w:sz w:val="20"/>
      <w:u w:val="single"/>
    </w:rPr>
  </w:style>
  <w:style w:type="paragraph" w:styleId="Listaconvietas3">
    <w:name w:val="List Bullet 3"/>
    <w:basedOn w:val="Normal"/>
    <w:uiPriority w:val="36"/>
    <w:unhideWhenUsed/>
    <w:qFormat/>
    <w:rsid w:val="000C249E"/>
    <w:pPr>
      <w:numPr>
        <w:numId w:val="23"/>
      </w:numPr>
      <w:spacing w:after="120"/>
      <w:contextualSpacing/>
    </w:pPr>
  </w:style>
  <w:style w:type="paragraph" w:styleId="Listaconvietas4">
    <w:name w:val="List Bullet 4"/>
    <w:basedOn w:val="Normal"/>
    <w:uiPriority w:val="36"/>
    <w:unhideWhenUsed/>
    <w:qFormat/>
    <w:rsid w:val="000C249E"/>
    <w:pPr>
      <w:numPr>
        <w:numId w:val="24"/>
      </w:numPr>
      <w:spacing w:after="120"/>
      <w:contextualSpacing/>
    </w:pPr>
  </w:style>
  <w:style w:type="paragraph" w:styleId="Listaconvietas5">
    <w:name w:val="List Bullet 5"/>
    <w:basedOn w:val="Normal"/>
    <w:uiPriority w:val="36"/>
    <w:unhideWhenUsed/>
    <w:qFormat/>
    <w:rsid w:val="000C249E"/>
    <w:pPr>
      <w:numPr>
        <w:numId w:val="25"/>
      </w:numPr>
      <w:spacing w:after="120"/>
      <w:contextualSpacing/>
    </w:pPr>
  </w:style>
  <w:style w:type="character" w:styleId="Textoennegrita">
    <w:name w:val="Strong"/>
    <w:uiPriority w:val="22"/>
    <w:qFormat/>
    <w:rsid w:val="000C249E"/>
    <w:rPr>
      <w:rFonts w:ascii="Gill Sans MT" w:eastAsia="Times New Roman" w:hAnsi="Gill Sans MT" w:cs="Times New Roman"/>
      <w:b/>
      <w:bCs/>
      <w:iCs w:val="0"/>
      <w:color w:val="9FB8CD"/>
      <w:szCs w:val="20"/>
      <w:lang w:val="es-ES"/>
    </w:rPr>
  </w:style>
  <w:style w:type="character" w:styleId="nfasissutil">
    <w:name w:val="Subtle Emphasis"/>
    <w:uiPriority w:val="19"/>
    <w:qFormat/>
    <w:rsid w:val="000C249E"/>
    <w:rPr>
      <w:i/>
      <w:iCs/>
      <w:color w:val="737373"/>
      <w:kern w:val="16"/>
      <w:sz w:val="20"/>
    </w:rPr>
  </w:style>
  <w:style w:type="character" w:styleId="Referenciasutil">
    <w:name w:val="Subtle Reference"/>
    <w:uiPriority w:val="31"/>
    <w:qFormat/>
    <w:rsid w:val="000C249E"/>
    <w:rPr>
      <w:color w:val="737373"/>
      <w:sz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</w:pPr>
    <w:rPr>
      <w:smallCaps/>
      <w:noProof/>
      <w:color w:val="9FB8CD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C249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ireccindelremitente">
    <w:name w:val="Dirección del remitente"/>
    <w:basedOn w:val="Sinespaciado"/>
    <w:link w:val="Carcterdedireccindelremitente"/>
    <w:uiPriority w:val="2"/>
    <w:unhideWhenUsed/>
    <w:qFormat/>
    <w:rsid w:val="000C249E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C249E"/>
    <w:pPr>
      <w:spacing w:after="720" w:line="240" w:lineRule="auto"/>
    </w:pPr>
    <w:rPr>
      <w:rFonts w:ascii="Bookman Old Style" w:hAnsi="Bookman Old Style"/>
      <w:color w:val="9FB8CD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semiHidden/>
    <w:rsid w:val="000C249E"/>
    <w:rPr>
      <w:rFonts w:ascii="Bookman Old Style" w:eastAsia="Times New Roman" w:hAnsi="Bookman Old Style" w:cs="Times New Roman"/>
      <w:color w:val="9FB8CD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C249E"/>
    <w:pPr>
      <w:spacing w:line="240" w:lineRule="auto"/>
    </w:pPr>
    <w:rPr>
      <w:rFonts w:ascii="Bookman Old Style" w:hAnsi="Bookman Old Style"/>
      <w:color w:val="9FB8CD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semiHidden/>
    <w:rsid w:val="000C249E"/>
    <w:rPr>
      <w:rFonts w:ascii="Bookman Old Style" w:eastAsia="Times New Roman" w:hAnsi="Bookman Old Style" w:cs="Times New Roman"/>
      <w:color w:val="9FB8CD"/>
      <w:sz w:val="52"/>
      <w:szCs w:val="52"/>
    </w:rPr>
  </w:style>
  <w:style w:type="character" w:customStyle="1" w:styleId="Carcterdenombre">
    <w:name w:val="Carácter de nombre"/>
    <w:link w:val="Nombre"/>
    <w:uiPriority w:val="1"/>
    <w:rsid w:val="000C249E"/>
    <w:rPr>
      <w:rFonts w:ascii="Bookman Old Style" w:eastAsia="Times New Roman" w:hAnsi="Bookman Old Style" w:cs="Times New Roman"/>
      <w:noProof/>
      <w:color w:val="525A7D"/>
      <w:sz w:val="40"/>
      <w:szCs w:val="40"/>
    </w:rPr>
  </w:style>
  <w:style w:type="character" w:customStyle="1" w:styleId="Carcterdeseccin">
    <w:name w:val="Carácter de sección"/>
    <w:link w:val="Seccin"/>
    <w:uiPriority w:val="1"/>
    <w:rsid w:val="000C249E"/>
    <w:rPr>
      <w:rFonts w:ascii="Bookman Old Style" w:eastAsia="Times New Roman" w:hAnsi="Bookman Old Style" w:cs="Times New Roman"/>
      <w:b/>
      <w:bCs/>
      <w:color w:val="9FB8CD"/>
      <w:sz w:val="24"/>
      <w:szCs w:val="24"/>
    </w:rPr>
  </w:style>
  <w:style w:type="character" w:customStyle="1" w:styleId="Carcterdesubseccin">
    <w:name w:val="Carácter de subsección"/>
    <w:link w:val="Subseccin"/>
    <w:uiPriority w:val="3"/>
    <w:rsid w:val="000C249E"/>
    <w:rPr>
      <w:rFonts w:ascii="Bookman Old Style" w:eastAsia="Times New Roman" w:hAnsi="Bookman Old Style" w:cs="Times New Roman"/>
      <w:b/>
      <w:bCs/>
      <w:color w:val="727CA3"/>
      <w:sz w:val="18"/>
      <w:szCs w:val="18"/>
    </w:rPr>
  </w:style>
  <w:style w:type="character" w:customStyle="1" w:styleId="Carcterdedireccindelremitente">
    <w:name w:val="Carácter de dirección del remitente"/>
    <w:link w:val="Direccindelremitente"/>
    <w:uiPriority w:val="2"/>
    <w:rsid w:val="000C249E"/>
    <w:rPr>
      <w:rFonts w:ascii="Bookman Old Style" w:eastAsia="Times New Roman" w:hAnsi="Bookman Old Style" w:cs="Times New Roman"/>
      <w:color w:val="9FB8CD"/>
      <w:sz w:val="18"/>
      <w:szCs w:val="18"/>
    </w:rPr>
  </w:style>
  <w:style w:type="character" w:styleId="Textodelmarcadordeposicin">
    <w:name w:val="Placeholder Text"/>
    <w:uiPriority w:val="99"/>
    <w:unhideWhenUsed/>
    <w:rsid w:val="000C249E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C249E"/>
    <w:rPr>
      <w:color w:val="727CA3"/>
      <w:sz w:val="18"/>
      <w:szCs w:val="18"/>
    </w:rPr>
  </w:style>
  <w:style w:type="paragraph" w:customStyle="1" w:styleId="Textodesubseccin">
    <w:name w:val="Texto de subsección"/>
    <w:basedOn w:val="Normal"/>
    <w:uiPriority w:val="5"/>
    <w:qFormat/>
    <w:rsid w:val="000C249E"/>
    <w:pPr>
      <w:spacing w:after="320"/>
      <w:contextualSpacing/>
    </w:pPr>
  </w:style>
  <w:style w:type="character" w:customStyle="1" w:styleId="Carcterdefechadesubseccin">
    <w:name w:val="Carácter de fecha de subsección"/>
    <w:link w:val="Fechadesubseccin"/>
    <w:uiPriority w:val="4"/>
    <w:rsid w:val="000C249E"/>
    <w:rPr>
      <w:rFonts w:ascii="Bookman Old Style" w:eastAsia="Times New Roman" w:hAnsi="Bookman Old Style" w:cs="Times New Roman"/>
      <w:b/>
      <w:bCs/>
      <w:color w:val="727CA3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C249E"/>
    <w:pPr>
      <w:pBdr>
        <w:top w:val="dashed" w:sz="4" w:space="18" w:color="7F7F7F"/>
      </w:pBdr>
      <w:jc w:val="right"/>
    </w:pPr>
    <w:rPr>
      <w:color w:val="7F7F7F"/>
    </w:rPr>
  </w:style>
  <w:style w:type="paragraph" w:customStyle="1" w:styleId="Primerapginadeencabezado">
    <w:name w:val="Primera página de encabezado"/>
    <w:basedOn w:val="Encabezado"/>
    <w:qFormat/>
    <w:rsid w:val="000C249E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Textodedireccin">
    <w:name w:val="Texto de dirección"/>
    <w:basedOn w:val="Sinespaciado"/>
    <w:uiPriority w:val="2"/>
    <w:qFormat/>
    <w:rsid w:val="000C249E"/>
    <w:pPr>
      <w:spacing w:before="200" w:line="276" w:lineRule="auto"/>
      <w:contextualSpacing/>
      <w:jc w:val="right"/>
    </w:pPr>
    <w:rPr>
      <w:rFonts w:ascii="Bookman Old Style" w:eastAsia="Times New Roman" w:hAnsi="Bookman Old Style"/>
      <w:color w:val="9FB8CD"/>
      <w:sz w:val="18"/>
      <w:szCs w:val="18"/>
    </w:rPr>
  </w:style>
  <w:style w:type="paragraph" w:customStyle="1" w:styleId="Encabezadoizquierdo">
    <w:name w:val="Encabezado izquierdo"/>
    <w:basedOn w:val="Encabezado"/>
    <w:uiPriority w:val="35"/>
    <w:unhideWhenUsed/>
    <w:qFormat/>
    <w:rsid w:val="000C249E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Piedepginaizquierdo">
    <w:name w:val="Pie de página izquierdo"/>
    <w:basedOn w:val="Normal"/>
    <w:next w:val="Subseccin"/>
    <w:uiPriority w:val="35"/>
    <w:unhideWhenUsed/>
    <w:qFormat/>
    <w:rsid w:val="000C249E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</w:rPr>
  </w:style>
  <w:style w:type="paragraph" w:customStyle="1" w:styleId="Encabezadoderecho">
    <w:name w:val="Encabezado derecho"/>
    <w:basedOn w:val="Encabezado"/>
    <w:uiPriority w:val="35"/>
    <w:unhideWhenUsed/>
    <w:qFormat/>
    <w:rsid w:val="000C249E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Piedepginaderecho">
    <w:name w:val="Pie de página derecho"/>
    <w:basedOn w:val="Piedepgina"/>
    <w:uiPriority w:val="35"/>
    <w:unhideWhenUsed/>
    <w:qFormat/>
    <w:rsid w:val="000C249E"/>
    <w:pPr>
      <w:pBdr>
        <w:top w:val="dashed" w:sz="4" w:space="18" w:color="7F7F7F"/>
      </w:pBdr>
      <w:jc w:val="right"/>
    </w:pPr>
    <w:rPr>
      <w:color w:val="7F7F7F"/>
    </w:rPr>
  </w:style>
  <w:style w:type="paragraph" w:customStyle="1" w:styleId="Nombredeldestinatario">
    <w:name w:val="Nombre del destinatario"/>
    <w:basedOn w:val="Sinespaciado"/>
    <w:uiPriority w:val="1"/>
    <w:qFormat/>
    <w:rsid w:val="000C249E"/>
    <w:pPr>
      <w:jc w:val="right"/>
    </w:pPr>
    <w:rPr>
      <w:rFonts w:ascii="Bookman Old Style" w:eastAsia="Times New Roman" w:hAnsi="Bookman Old Style"/>
      <w:noProof/>
      <w:color w:val="525A7D"/>
      <w:sz w:val="36"/>
      <w:szCs w:val="36"/>
    </w:rPr>
  </w:style>
  <w:style w:type="paragraph" w:customStyle="1" w:styleId="Default">
    <w:name w:val="Default"/>
    <w:rsid w:val="003B5C25"/>
    <w:pPr>
      <w:autoSpaceDE w:val="0"/>
      <w:autoSpaceDN w:val="0"/>
      <w:adjustRightInd w:val="0"/>
    </w:pPr>
    <w:rPr>
      <w:rFonts w:ascii="Wingdings 3" w:hAnsi="Wingdings 3" w:cs="Wingdings 3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7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vitado\Datos%20de%20programa\Microsoft\Templates\Resume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0406BEA-2BCE-FF48-846F-439F9B871488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Resume.dotx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Carol Elgueta Osorio</dc:creator>
  <cp:keywords/>
  <cp:lastModifiedBy>Luis Felipe Escobar Briones</cp:lastModifiedBy>
  <cp:revision>2</cp:revision>
  <cp:lastPrinted>2017-10-11T18:39:00Z</cp:lastPrinted>
  <dcterms:created xsi:type="dcterms:W3CDTF">2021-03-19T21:21:00Z</dcterms:created>
  <dcterms:modified xsi:type="dcterms:W3CDTF">2021-03-19T21:21:00Z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  <property fmtid="{D5CDD505-2E9C-101B-9397-08002B2CF9AE}" pid="4" name="_TemplateID">
    <vt:lpwstr>TC101927543082</vt:lpwstr>
  </property>
</Properties>
</file>