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319"/>
        <w:tblW w:w="9660" w:type="dxa"/>
        <w:jc w:val="center"/>
        <w:tblBorders>
          <w:top w:val="single" w:sz="6" w:space="0" w:color="AAB0C7"/>
          <w:left w:val="single" w:sz="6" w:space="0" w:color="AAB0C7"/>
          <w:bottom w:val="single" w:sz="6" w:space="0" w:color="AAB0C7"/>
          <w:right w:val="single" w:sz="6" w:space="0" w:color="AAB0C7"/>
          <w:insideH w:val="single" w:sz="6" w:space="0" w:color="AAB0C7"/>
          <w:insideV w:val="single" w:sz="6" w:space="0" w:color="AAB0C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1F19B1" w:rsidRPr="00537CAA" w14:paraId="41DF0389" w14:textId="77777777" w:rsidTr="008D072E">
        <w:trPr>
          <w:trHeight w:val="12364"/>
          <w:jc w:val="center"/>
        </w:trPr>
        <w:tc>
          <w:tcPr>
            <w:tcW w:w="9660" w:type="dxa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18344336" w14:textId="77777777" w:rsidR="009436B5" w:rsidRDefault="009436B5" w:rsidP="001F19B1">
            <w:pPr>
              <w:pStyle w:val="Seccin"/>
              <w:rPr>
                <w:color w:val="000000"/>
              </w:rPr>
            </w:pPr>
          </w:p>
          <w:p w14:paraId="280327F0" w14:textId="77777777" w:rsidR="009436B5" w:rsidRPr="007E2A67" w:rsidRDefault="009436B5" w:rsidP="009436B5">
            <w:pPr>
              <w:pStyle w:val="Nombre"/>
              <w:jc w:val="center"/>
              <w:rPr>
                <w:rFonts w:ascii="Times New Roman" w:hAnsi="Times New Roman"/>
                <w:b/>
                <w:color w:val="auto"/>
                <w:sz w:val="52"/>
                <w:szCs w:val="52"/>
                <w:lang w:val="es-CL"/>
              </w:rPr>
            </w:pPr>
            <w:r w:rsidRPr="00C500FB">
              <w:rPr>
                <w:rFonts w:ascii="Times New Roman" w:hAnsi="Times New Roman"/>
                <w:color w:val="9FB8CD"/>
                <w:spacing w:val="10"/>
                <w:sz w:val="52"/>
                <w:szCs w:val="52"/>
              </w:rPr>
              <w:sym w:font="Wingdings 3" w:char="F07D"/>
            </w:r>
            <w:r>
              <w:rPr>
                <w:rFonts w:ascii="Times New Roman" w:hAnsi="Times New Roman"/>
                <w:b/>
                <w:color w:val="auto"/>
                <w:sz w:val="52"/>
                <w:szCs w:val="52"/>
                <w:lang w:val="es-CL"/>
              </w:rPr>
              <w:t>María Eugenia Manríquez Ramí</w:t>
            </w:r>
            <w:r w:rsidRPr="007E2A67">
              <w:rPr>
                <w:rFonts w:ascii="Times New Roman" w:hAnsi="Times New Roman"/>
                <w:b/>
                <w:color w:val="auto"/>
                <w:sz w:val="52"/>
                <w:szCs w:val="52"/>
                <w:lang w:val="es-CL"/>
              </w:rPr>
              <w:t>rez</w:t>
            </w:r>
          </w:p>
          <w:p w14:paraId="1C1FFA4E" w14:textId="77777777" w:rsidR="009436B5" w:rsidRPr="009436B5" w:rsidRDefault="009436B5" w:rsidP="001F19B1">
            <w:pPr>
              <w:pStyle w:val="Seccin"/>
              <w:rPr>
                <w:color w:val="000000"/>
                <w:lang w:val="es-CL"/>
              </w:rPr>
            </w:pPr>
          </w:p>
          <w:p w14:paraId="11D24D31" w14:textId="77777777" w:rsidR="008A3567" w:rsidRDefault="008A3567" w:rsidP="001F19B1">
            <w:pPr>
              <w:pStyle w:val="Seccin"/>
              <w:rPr>
                <w:rFonts w:ascii="Times New Roman" w:hAnsi="Times New Roman"/>
                <w:color w:val="000000"/>
              </w:rPr>
            </w:pPr>
          </w:p>
          <w:p w14:paraId="4BE815E2" w14:textId="77777777" w:rsidR="001F19B1" w:rsidRPr="008A3567" w:rsidRDefault="001F19B1" w:rsidP="001F19B1">
            <w:pPr>
              <w:pStyle w:val="Seccin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3567">
              <w:rPr>
                <w:rFonts w:ascii="Times New Roman" w:hAnsi="Times New Roman"/>
                <w:color w:val="000000"/>
                <w:sz w:val="28"/>
                <w:szCs w:val="28"/>
              </w:rPr>
              <w:t>Información Personal</w:t>
            </w:r>
          </w:p>
          <w:p w14:paraId="219C6B13" w14:textId="1329B4ED" w:rsidR="001F19B1" w:rsidRPr="008A3567" w:rsidRDefault="001F19B1" w:rsidP="001F19B1">
            <w:pPr>
              <w:pStyle w:val="Listaconvietas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3567">
              <w:rPr>
                <w:sz w:val="28"/>
                <w:szCs w:val="28"/>
              </w:rPr>
              <w:t xml:space="preserve">                  </w:t>
            </w:r>
            <w:r w:rsidR="00036023">
              <w:rPr>
                <w:sz w:val="28"/>
                <w:szCs w:val="28"/>
              </w:rPr>
              <w:t xml:space="preserve">              </w:t>
            </w:r>
            <w:r w:rsidR="009C0FEC">
              <w:rPr>
                <w:sz w:val="28"/>
                <w:szCs w:val="28"/>
              </w:rPr>
              <w:t xml:space="preserve">   </w:t>
            </w:r>
            <w:r w:rsidR="00036023">
              <w:rPr>
                <w:sz w:val="28"/>
                <w:szCs w:val="28"/>
              </w:rPr>
              <w:t xml:space="preserve">  </w:t>
            </w:r>
            <w:r w:rsidRPr="008A3567">
              <w:rPr>
                <w:rFonts w:ascii="Times New Roman" w:hAnsi="Times New Roman"/>
                <w:sz w:val="28"/>
                <w:szCs w:val="28"/>
              </w:rPr>
              <w:t xml:space="preserve">Estado </w:t>
            </w:r>
            <w:r w:rsidR="00BE15B2">
              <w:rPr>
                <w:rFonts w:ascii="Times New Roman" w:hAnsi="Times New Roman"/>
                <w:sz w:val="28"/>
                <w:szCs w:val="28"/>
              </w:rPr>
              <w:t>C</w:t>
            </w:r>
            <w:r w:rsidR="00575239">
              <w:rPr>
                <w:rFonts w:ascii="Times New Roman" w:hAnsi="Times New Roman"/>
                <w:sz w:val="28"/>
                <w:szCs w:val="28"/>
              </w:rPr>
              <w:t xml:space="preserve">ivil                  </w:t>
            </w:r>
            <w:r w:rsidRPr="008A3567">
              <w:rPr>
                <w:rFonts w:ascii="Times New Roman" w:hAnsi="Times New Roman"/>
                <w:sz w:val="28"/>
                <w:szCs w:val="28"/>
              </w:rPr>
              <w:t xml:space="preserve">: Soltera </w:t>
            </w:r>
          </w:p>
          <w:p w14:paraId="08C487EE" w14:textId="7DBA4578" w:rsidR="001F19B1" w:rsidRPr="008A3567" w:rsidRDefault="001F19B1" w:rsidP="001F19B1">
            <w:pPr>
              <w:pStyle w:val="Listaconvietas"/>
              <w:numPr>
                <w:ilvl w:val="0"/>
                <w:numId w:val="0"/>
              </w:numPr>
              <w:spacing w:line="240" w:lineRule="auto"/>
              <w:ind w:left="-260" w:firstLine="2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3567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036023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915A5E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8A3567">
              <w:rPr>
                <w:rFonts w:ascii="Times New Roman" w:hAnsi="Times New Roman"/>
                <w:sz w:val="28"/>
                <w:szCs w:val="28"/>
              </w:rPr>
              <w:t xml:space="preserve">Nacionalidad         </w:t>
            </w:r>
            <w:r w:rsidR="002B39D5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8A3567">
              <w:rPr>
                <w:rFonts w:ascii="Times New Roman" w:hAnsi="Times New Roman"/>
                <w:sz w:val="28"/>
                <w:szCs w:val="28"/>
              </w:rPr>
              <w:t xml:space="preserve">     : Chilena</w:t>
            </w:r>
          </w:p>
          <w:p w14:paraId="769F68A2" w14:textId="590623C5" w:rsidR="001F19B1" w:rsidRPr="008A3567" w:rsidRDefault="001F19B1" w:rsidP="009436B5">
            <w:pPr>
              <w:pStyle w:val="Listaconvietas"/>
              <w:numPr>
                <w:ilvl w:val="0"/>
                <w:numId w:val="0"/>
              </w:numPr>
              <w:tabs>
                <w:tab w:val="left" w:pos="2500"/>
              </w:tabs>
              <w:spacing w:line="240" w:lineRule="auto"/>
              <w:ind w:left="-260" w:firstLine="2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3567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036023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915A5E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8A3567">
              <w:rPr>
                <w:rFonts w:ascii="Times New Roman" w:hAnsi="Times New Roman"/>
                <w:sz w:val="28"/>
                <w:szCs w:val="28"/>
              </w:rPr>
              <w:t xml:space="preserve">Edad                         </w:t>
            </w:r>
            <w:r w:rsidR="009C0FE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8A3567">
              <w:rPr>
                <w:rFonts w:ascii="Times New Roman" w:hAnsi="Times New Roman"/>
                <w:sz w:val="28"/>
                <w:szCs w:val="28"/>
              </w:rPr>
              <w:t xml:space="preserve">  : </w:t>
            </w:r>
            <w:r w:rsidR="00B303D1">
              <w:rPr>
                <w:rFonts w:ascii="Times New Roman" w:hAnsi="Times New Roman"/>
                <w:sz w:val="28"/>
                <w:szCs w:val="28"/>
              </w:rPr>
              <w:t xml:space="preserve">34 </w:t>
            </w:r>
            <w:r w:rsidR="00575239">
              <w:rPr>
                <w:rFonts w:ascii="Times New Roman" w:hAnsi="Times New Roman"/>
                <w:sz w:val="28"/>
                <w:szCs w:val="28"/>
              </w:rPr>
              <w:t>años</w:t>
            </w:r>
          </w:p>
          <w:p w14:paraId="5C7E1160" w14:textId="541F6742" w:rsidR="001F19B1" w:rsidRPr="008A3567" w:rsidRDefault="001F19B1" w:rsidP="001F19B1">
            <w:pPr>
              <w:pStyle w:val="Listaconvietas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3567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036023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="009C0FEC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915A5E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8A3567">
              <w:rPr>
                <w:rFonts w:ascii="Times New Roman" w:hAnsi="Times New Roman"/>
                <w:sz w:val="28"/>
                <w:szCs w:val="28"/>
              </w:rPr>
              <w:t>Fecha de Nacimiento    : 9 de Enero de 1990</w:t>
            </w:r>
          </w:p>
          <w:p w14:paraId="6B6D79E5" w14:textId="2C18D08D" w:rsidR="001F19B1" w:rsidRPr="008A3567" w:rsidRDefault="001F19B1" w:rsidP="008A3567">
            <w:pPr>
              <w:pStyle w:val="Listaconvietas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3567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="00036023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9436B5" w:rsidRPr="008A35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5A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0FEC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915A5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8A3567">
              <w:rPr>
                <w:rFonts w:ascii="Times New Roman" w:hAnsi="Times New Roman"/>
                <w:sz w:val="28"/>
                <w:szCs w:val="28"/>
              </w:rPr>
              <w:t>R.U.N                            : 17.256.030-K</w:t>
            </w:r>
          </w:p>
          <w:p w14:paraId="61EA4737" w14:textId="77777777" w:rsidR="008A3567" w:rsidRPr="008A3567" w:rsidRDefault="008A3567" w:rsidP="009436B5">
            <w:pPr>
              <w:pStyle w:val="Seccin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3BB0116" w14:textId="77777777" w:rsidR="009436B5" w:rsidRPr="008A3567" w:rsidRDefault="001F19B1" w:rsidP="009436B5">
            <w:pPr>
              <w:pStyle w:val="Seccin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35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Educación </w:t>
            </w:r>
          </w:p>
          <w:p w14:paraId="6825AFB6" w14:textId="77777777" w:rsidR="001F19B1" w:rsidRPr="008A3567" w:rsidRDefault="001F19B1" w:rsidP="001F19B1">
            <w:pPr>
              <w:pStyle w:val="Fechadesubseccin"/>
              <w:rPr>
                <w:rFonts w:ascii="Times New Roman" w:hAnsi="Times New Roman"/>
                <w:b/>
                <w:bCs w:val="0"/>
                <w:color w:val="auto"/>
                <w:sz w:val="28"/>
                <w:szCs w:val="28"/>
              </w:rPr>
            </w:pPr>
            <w:r w:rsidRPr="008A3567">
              <w:rPr>
                <w:rFonts w:ascii="Times New Roman" w:hAnsi="Times New Roman"/>
                <w:b/>
                <w:bCs w:val="0"/>
                <w:color w:val="auto"/>
                <w:sz w:val="28"/>
                <w:szCs w:val="28"/>
              </w:rPr>
              <w:t>COLEGIO QUITALMAHUE</w:t>
            </w:r>
          </w:p>
          <w:p w14:paraId="08D2C9BD" w14:textId="77777777" w:rsidR="001F19B1" w:rsidRPr="008A3567" w:rsidRDefault="001F19B1" w:rsidP="001F19B1">
            <w:pPr>
              <w:pStyle w:val="Fechadesubseccin"/>
              <w:rPr>
                <w:rFonts w:ascii="Times New Roman" w:hAnsi="Times New Roman"/>
                <w:b/>
                <w:bCs w:val="0"/>
                <w:color w:val="auto"/>
                <w:sz w:val="28"/>
                <w:szCs w:val="28"/>
              </w:rPr>
            </w:pPr>
            <w:r w:rsidRPr="008A3567">
              <w:rPr>
                <w:rFonts w:ascii="Times New Roman" w:hAnsi="Times New Roman"/>
                <w:bCs w:val="0"/>
                <w:color w:val="auto"/>
                <w:sz w:val="28"/>
                <w:szCs w:val="28"/>
              </w:rPr>
              <w:t>Educación Básica (1995 – 2003)</w:t>
            </w:r>
          </w:p>
          <w:p w14:paraId="19920B5D" w14:textId="77777777" w:rsidR="001F19B1" w:rsidRPr="008A3567" w:rsidRDefault="001F19B1" w:rsidP="001F19B1">
            <w:pPr>
              <w:pStyle w:val="Fechadesubseccin"/>
              <w:rPr>
                <w:rFonts w:ascii="Times New Roman" w:hAnsi="Times New Roman"/>
                <w:bCs w:val="0"/>
                <w:color w:val="auto"/>
                <w:sz w:val="28"/>
                <w:szCs w:val="28"/>
              </w:rPr>
            </w:pPr>
          </w:p>
          <w:p w14:paraId="12CAAF00" w14:textId="77777777" w:rsidR="001F19B1" w:rsidRPr="008A3567" w:rsidRDefault="001F19B1" w:rsidP="001F19B1">
            <w:pPr>
              <w:pStyle w:val="Fechadesubseccin"/>
              <w:rPr>
                <w:rFonts w:ascii="Times New Roman" w:hAnsi="Times New Roman"/>
                <w:b/>
                <w:bCs w:val="0"/>
                <w:color w:val="auto"/>
                <w:sz w:val="28"/>
                <w:szCs w:val="28"/>
              </w:rPr>
            </w:pPr>
            <w:r w:rsidRPr="008A3567">
              <w:rPr>
                <w:rFonts w:ascii="Times New Roman" w:hAnsi="Times New Roman"/>
                <w:b/>
                <w:bCs w:val="0"/>
                <w:color w:val="auto"/>
                <w:sz w:val="28"/>
                <w:szCs w:val="28"/>
              </w:rPr>
              <w:t xml:space="preserve">COLEGIO PARTICULAR POLITECNICO EYZAGUIRRE                  </w:t>
            </w:r>
          </w:p>
          <w:p w14:paraId="04A86008" w14:textId="77777777" w:rsidR="001F19B1" w:rsidRPr="008A3567" w:rsidRDefault="001F19B1" w:rsidP="001F19B1">
            <w:pPr>
              <w:pStyle w:val="Fechadesubseccin"/>
              <w:rPr>
                <w:b/>
                <w:bCs w:val="0"/>
                <w:color w:val="auto"/>
                <w:sz w:val="28"/>
                <w:szCs w:val="28"/>
              </w:rPr>
            </w:pPr>
            <w:r w:rsidRPr="004A10A7">
              <w:rPr>
                <w:b/>
                <w:bCs w:val="0"/>
                <w:color w:val="auto"/>
                <w:sz w:val="22"/>
                <w:szCs w:val="22"/>
              </w:rPr>
              <w:t xml:space="preserve"> </w:t>
            </w:r>
            <w:r w:rsidRPr="008A3567">
              <w:rPr>
                <w:rFonts w:ascii="Times New Roman" w:hAnsi="Times New Roman"/>
                <w:bCs w:val="0"/>
                <w:color w:val="auto"/>
                <w:sz w:val="28"/>
                <w:szCs w:val="28"/>
              </w:rPr>
              <w:t>Educación Media (2004 – 2007)</w:t>
            </w:r>
          </w:p>
          <w:p w14:paraId="4A78BBE4" w14:textId="77777777" w:rsidR="001F19B1" w:rsidRPr="00537CAA" w:rsidRDefault="001F19B1" w:rsidP="001F19B1">
            <w:pPr>
              <w:pStyle w:val="Fechadesubseccin"/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</w:pPr>
            <w:r w:rsidRPr="00DF6DEA"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  <w:t xml:space="preserve">                                             </w:t>
            </w:r>
          </w:p>
          <w:p w14:paraId="14CD0162" w14:textId="77777777" w:rsidR="001F19B1" w:rsidRPr="008A3567" w:rsidRDefault="001F19B1" w:rsidP="001F19B1">
            <w:pPr>
              <w:pStyle w:val="Fechadesubseccin"/>
              <w:rPr>
                <w:rFonts w:ascii="Times New Roman" w:hAnsi="Times New Roman"/>
                <w:bCs w:val="0"/>
                <w:color w:val="auto"/>
                <w:sz w:val="28"/>
                <w:szCs w:val="28"/>
              </w:rPr>
            </w:pPr>
            <w:r w:rsidRPr="008A3567">
              <w:rPr>
                <w:rFonts w:ascii="Times New Roman" w:hAnsi="Times New Roman"/>
                <w:b/>
                <w:bCs w:val="0"/>
                <w:color w:val="auto"/>
                <w:sz w:val="28"/>
                <w:szCs w:val="28"/>
              </w:rPr>
              <w:t>TITULO</w:t>
            </w:r>
            <w:r w:rsidRPr="008A3567">
              <w:rPr>
                <w:rFonts w:ascii="Times New Roman" w:hAnsi="Times New Roman"/>
                <w:bCs w:val="0"/>
                <w:color w:val="auto"/>
                <w:sz w:val="28"/>
                <w:szCs w:val="28"/>
              </w:rPr>
              <w:t xml:space="preserve"> </w:t>
            </w:r>
            <w:r w:rsidRPr="008A3567">
              <w:rPr>
                <w:rFonts w:ascii="Times New Roman" w:hAnsi="Times New Roman"/>
                <w:b/>
                <w:bCs w:val="0"/>
                <w:color w:val="auto"/>
                <w:sz w:val="28"/>
                <w:szCs w:val="28"/>
              </w:rPr>
              <w:t>DE SECRETARIA TECNICO DE NIVEL MEDIO</w:t>
            </w:r>
          </w:p>
          <w:p w14:paraId="17BAC121" w14:textId="586F65DB" w:rsidR="001F19B1" w:rsidRPr="008A3567" w:rsidRDefault="00EF0011" w:rsidP="001F19B1">
            <w:pPr>
              <w:pStyle w:val="Fechadesubseccin"/>
              <w:rPr>
                <w:rFonts w:ascii="Times New Roman" w:hAnsi="Times New Roman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color w:val="auto"/>
                <w:sz w:val="28"/>
                <w:szCs w:val="28"/>
              </w:rPr>
              <w:t xml:space="preserve">Obtenido en </w:t>
            </w:r>
            <w:r w:rsidR="00536EF6">
              <w:rPr>
                <w:rFonts w:ascii="Times New Roman" w:hAnsi="Times New Roman"/>
                <w:bCs w:val="0"/>
                <w:color w:val="auto"/>
                <w:sz w:val="28"/>
                <w:szCs w:val="28"/>
              </w:rPr>
              <w:t>j</w:t>
            </w:r>
            <w:r w:rsidR="001F19B1" w:rsidRPr="008A3567">
              <w:rPr>
                <w:rFonts w:ascii="Times New Roman" w:hAnsi="Times New Roman"/>
                <w:bCs w:val="0"/>
                <w:color w:val="auto"/>
                <w:sz w:val="28"/>
                <w:szCs w:val="28"/>
              </w:rPr>
              <w:t>unio Del 2009.</w:t>
            </w:r>
          </w:p>
          <w:p w14:paraId="728FCF20" w14:textId="77777777" w:rsidR="001F19B1" w:rsidRPr="00036023" w:rsidRDefault="001F19B1" w:rsidP="001F19B1">
            <w:pPr>
              <w:pStyle w:val="Fechadesubseccin"/>
              <w:rPr>
                <w:rFonts w:ascii="Times New Roman" w:hAnsi="Times New Roman"/>
                <w:b/>
                <w:bCs w:val="0"/>
                <w:color w:val="auto"/>
                <w:sz w:val="36"/>
                <w:szCs w:val="32"/>
              </w:rPr>
            </w:pPr>
          </w:p>
          <w:p w14:paraId="1209EB0D" w14:textId="77777777" w:rsidR="00036023" w:rsidRPr="00036023" w:rsidRDefault="00036023" w:rsidP="001F19B1">
            <w:pPr>
              <w:pStyle w:val="Fechadesubseccin"/>
              <w:rPr>
                <w:rFonts w:ascii="Times New Roman" w:hAnsi="Times New Roman"/>
                <w:b/>
                <w:bCs w:val="0"/>
                <w:color w:val="auto"/>
                <w:sz w:val="36"/>
                <w:szCs w:val="32"/>
              </w:rPr>
            </w:pPr>
            <w:r w:rsidRPr="00036023">
              <w:rPr>
                <w:rFonts w:ascii="Times New Roman" w:hAnsi="Times New Roman"/>
                <w:b/>
                <w:bCs w:val="0"/>
                <w:color w:val="auto"/>
                <w:sz w:val="36"/>
                <w:szCs w:val="32"/>
              </w:rPr>
              <w:t>Instituto Profesional de Chile</w:t>
            </w:r>
            <w:r w:rsidR="00EF0011">
              <w:rPr>
                <w:rFonts w:ascii="Times New Roman" w:hAnsi="Times New Roman"/>
                <w:b/>
                <w:bCs w:val="0"/>
                <w:color w:val="auto"/>
                <w:sz w:val="36"/>
                <w:szCs w:val="32"/>
              </w:rPr>
              <w:t xml:space="preserve"> </w:t>
            </w:r>
            <w:r w:rsidR="00EF0011" w:rsidRPr="00036023">
              <w:rPr>
                <w:rFonts w:ascii="Times New Roman" w:hAnsi="Times New Roman"/>
                <w:b/>
                <w:bCs w:val="0"/>
                <w:color w:val="auto"/>
                <w:sz w:val="28"/>
                <w:szCs w:val="28"/>
              </w:rPr>
              <w:t>(2011-2013)</w:t>
            </w:r>
          </w:p>
          <w:p w14:paraId="218AFEE8" w14:textId="77777777" w:rsidR="00036023" w:rsidRPr="00810909" w:rsidRDefault="00036023" w:rsidP="00036023">
            <w:pPr>
              <w:pStyle w:val="Fechadesubseccin"/>
              <w:rPr>
                <w:rFonts w:ascii="Times New Roman" w:hAnsi="Times New Roman"/>
                <w:b/>
                <w:bCs w:val="0"/>
                <w:color w:val="auto"/>
                <w:sz w:val="32"/>
                <w:szCs w:val="28"/>
              </w:rPr>
            </w:pPr>
            <w:r w:rsidRPr="00810909">
              <w:rPr>
                <w:rFonts w:ascii="Times New Roman" w:hAnsi="Times New Roman"/>
                <w:b/>
                <w:bCs w:val="0"/>
                <w:color w:val="auto"/>
                <w:sz w:val="36"/>
                <w:szCs w:val="28"/>
              </w:rPr>
              <w:t>Título de Técnico en Enfermería</w:t>
            </w:r>
            <w:r w:rsidR="00EF0011" w:rsidRPr="00810909">
              <w:rPr>
                <w:rFonts w:ascii="Times New Roman" w:hAnsi="Times New Roman"/>
                <w:b/>
                <w:bCs w:val="0"/>
                <w:color w:val="auto"/>
                <w:sz w:val="36"/>
                <w:szCs w:val="28"/>
              </w:rPr>
              <w:t>.</w:t>
            </w:r>
          </w:p>
          <w:p w14:paraId="6C61D20F" w14:textId="4D91DEE5" w:rsidR="00EF0011" w:rsidRPr="00EF0011" w:rsidRDefault="00EF0011" w:rsidP="00036023">
            <w:pPr>
              <w:pStyle w:val="Fechadesubseccin"/>
              <w:rPr>
                <w:rFonts w:ascii="Times New Roman" w:hAnsi="Times New Roman"/>
                <w:bCs w:val="0"/>
                <w:color w:val="auto"/>
                <w:sz w:val="28"/>
                <w:szCs w:val="28"/>
              </w:rPr>
            </w:pPr>
            <w:r w:rsidRPr="00EF0011">
              <w:rPr>
                <w:rFonts w:ascii="Times New Roman" w:hAnsi="Times New Roman"/>
                <w:bCs w:val="0"/>
                <w:color w:val="auto"/>
                <w:sz w:val="28"/>
                <w:szCs w:val="28"/>
              </w:rPr>
              <w:t xml:space="preserve">Obtenido en </w:t>
            </w:r>
            <w:r w:rsidR="00536EF6">
              <w:rPr>
                <w:rFonts w:ascii="Times New Roman" w:hAnsi="Times New Roman"/>
                <w:bCs w:val="0"/>
                <w:color w:val="auto"/>
                <w:sz w:val="28"/>
                <w:szCs w:val="28"/>
              </w:rPr>
              <w:t>a</w:t>
            </w:r>
            <w:r w:rsidRPr="00EF0011">
              <w:rPr>
                <w:rFonts w:ascii="Times New Roman" w:hAnsi="Times New Roman"/>
                <w:bCs w:val="0"/>
                <w:color w:val="auto"/>
                <w:sz w:val="28"/>
                <w:szCs w:val="28"/>
              </w:rPr>
              <w:t>gosto del 2013.</w:t>
            </w:r>
          </w:p>
          <w:p w14:paraId="7FC48A19" w14:textId="77777777" w:rsidR="008A3567" w:rsidRDefault="008A3567" w:rsidP="001F19B1">
            <w:pPr>
              <w:pStyle w:val="Listaconvietas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31F2DCA4" w14:textId="77777777" w:rsidR="008A3567" w:rsidRPr="007E2A67" w:rsidRDefault="001F19B1" w:rsidP="001F19B1">
            <w:pPr>
              <w:pStyle w:val="Listaconvietas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7E2A67">
              <w:rPr>
                <w:rFonts w:ascii="Times New Roman" w:hAnsi="Times New Roman"/>
                <w:b/>
                <w:sz w:val="32"/>
                <w:szCs w:val="32"/>
              </w:rPr>
              <w:t>EXPERIENCIA LABORAL</w:t>
            </w:r>
          </w:p>
          <w:p w14:paraId="4D074749" w14:textId="77777777" w:rsidR="001F19B1" w:rsidRDefault="001F19B1" w:rsidP="001F19B1">
            <w:pPr>
              <w:pStyle w:val="Listaconvietas"/>
              <w:numPr>
                <w:ilvl w:val="0"/>
                <w:numId w:val="0"/>
              </w:numPr>
              <w:spacing w:line="240" w:lineRule="auto"/>
              <w:rPr>
                <w:b/>
                <w:sz w:val="24"/>
                <w:szCs w:val="24"/>
              </w:rPr>
            </w:pPr>
          </w:p>
          <w:p w14:paraId="2B468ED7" w14:textId="3570380C" w:rsidR="001F19B1" w:rsidRPr="008A3567" w:rsidRDefault="001F19B1" w:rsidP="00536EF6">
            <w:pPr>
              <w:pStyle w:val="Listaconvietas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A3567">
              <w:rPr>
                <w:rFonts w:ascii="Times New Roman" w:hAnsi="Times New Roman"/>
                <w:b/>
                <w:sz w:val="28"/>
                <w:szCs w:val="28"/>
              </w:rPr>
              <w:t xml:space="preserve">PRÁCTICA PROFESIONAL en Serrano Contadores Auditores y Asociados Ltda. </w:t>
            </w:r>
            <w:r w:rsidRPr="008A3567">
              <w:rPr>
                <w:rFonts w:ascii="Times New Roman" w:hAnsi="Times New Roman"/>
                <w:sz w:val="28"/>
                <w:szCs w:val="28"/>
              </w:rPr>
              <w:t xml:space="preserve">Desde el 17 de </w:t>
            </w:r>
            <w:r w:rsidR="00536EF6">
              <w:rPr>
                <w:rFonts w:ascii="Times New Roman" w:hAnsi="Times New Roman"/>
                <w:sz w:val="28"/>
                <w:szCs w:val="28"/>
              </w:rPr>
              <w:t>m</w:t>
            </w:r>
            <w:r w:rsidRPr="008A3567">
              <w:rPr>
                <w:rFonts w:ascii="Times New Roman" w:hAnsi="Times New Roman"/>
                <w:sz w:val="28"/>
                <w:szCs w:val="28"/>
              </w:rPr>
              <w:t>arzo hasta el 18 de agosto 2008.</w:t>
            </w:r>
          </w:p>
          <w:p w14:paraId="4CE2A758" w14:textId="77777777" w:rsidR="001F19B1" w:rsidRDefault="001F19B1" w:rsidP="00536EF6">
            <w:pPr>
              <w:pStyle w:val="Listaconvietas"/>
              <w:numPr>
                <w:ilvl w:val="0"/>
                <w:numId w:val="0"/>
              </w:num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8A3567">
              <w:rPr>
                <w:rFonts w:ascii="Times New Roman" w:hAnsi="Times New Roman"/>
                <w:b/>
                <w:sz w:val="28"/>
                <w:szCs w:val="28"/>
              </w:rPr>
              <w:t>Cargo: Secretaria Contable</w:t>
            </w:r>
            <w:r w:rsidRPr="008A356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b/>
                <w:sz w:val="24"/>
                <w:szCs w:val="24"/>
              </w:rPr>
              <w:t xml:space="preserve">        </w:t>
            </w:r>
          </w:p>
          <w:p w14:paraId="2E3AC19F" w14:textId="77777777" w:rsidR="001F19B1" w:rsidRPr="008A3567" w:rsidRDefault="001F19B1" w:rsidP="00536EF6">
            <w:pPr>
              <w:pStyle w:val="Listaconvietas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A3567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</w:t>
            </w:r>
          </w:p>
          <w:p w14:paraId="1F22C4C2" w14:textId="77777777" w:rsidR="008A3567" w:rsidRPr="008A3567" w:rsidRDefault="001F19B1" w:rsidP="001F19B1">
            <w:pPr>
              <w:pStyle w:val="Listaconvietas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A3567">
              <w:rPr>
                <w:rFonts w:ascii="Times New Roman" w:hAnsi="Times New Roman"/>
                <w:b/>
                <w:sz w:val="28"/>
                <w:szCs w:val="28"/>
              </w:rPr>
              <w:t xml:space="preserve"> Tiendas Paris</w:t>
            </w:r>
            <w:r w:rsidR="008A356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13E311B5" w14:textId="2D22E5A0" w:rsidR="009436B5" w:rsidRPr="00810909" w:rsidRDefault="008A3567" w:rsidP="00536EF6">
            <w:pPr>
              <w:pStyle w:val="Listaconvietas"/>
              <w:numPr>
                <w:ilvl w:val="0"/>
                <w:numId w:val="0"/>
              </w:numPr>
              <w:spacing w:line="240" w:lineRule="auto"/>
              <w:ind w:left="100" w:hanging="1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909">
              <w:rPr>
                <w:rFonts w:ascii="Times New Roman" w:hAnsi="Times New Roman"/>
                <w:sz w:val="28"/>
                <w:szCs w:val="28"/>
              </w:rPr>
              <w:t xml:space="preserve"> Vendedora y Cajera Integral, </w:t>
            </w:r>
            <w:r w:rsidR="009436B5" w:rsidRPr="00810909">
              <w:rPr>
                <w:rFonts w:ascii="Times New Roman" w:hAnsi="Times New Roman"/>
                <w:sz w:val="28"/>
                <w:szCs w:val="28"/>
              </w:rPr>
              <w:t xml:space="preserve">Departamento Infantil en </w:t>
            </w:r>
            <w:r w:rsidRPr="00810909">
              <w:rPr>
                <w:rFonts w:ascii="Times New Roman" w:hAnsi="Times New Roman"/>
                <w:sz w:val="28"/>
                <w:szCs w:val="28"/>
              </w:rPr>
              <w:t>juguetería</w:t>
            </w:r>
            <w:r w:rsidR="009436B5" w:rsidRPr="0081090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10909">
              <w:rPr>
                <w:rFonts w:ascii="Times New Roman" w:hAnsi="Times New Roman"/>
                <w:sz w:val="28"/>
                <w:szCs w:val="28"/>
              </w:rPr>
              <w:t xml:space="preserve">vestuario y </w:t>
            </w:r>
            <w:r w:rsidR="009436B5" w:rsidRPr="00810909">
              <w:rPr>
                <w:rFonts w:ascii="Times New Roman" w:hAnsi="Times New Roman"/>
                <w:sz w:val="28"/>
                <w:szCs w:val="28"/>
              </w:rPr>
              <w:t>calzado infantil.</w:t>
            </w:r>
          </w:p>
          <w:p w14:paraId="092B0E52" w14:textId="1506EEDB" w:rsidR="009436B5" w:rsidRDefault="001F19B1" w:rsidP="00536EF6">
            <w:pPr>
              <w:pStyle w:val="Listaconvietas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56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A3567">
              <w:rPr>
                <w:rFonts w:ascii="Times New Roman" w:hAnsi="Times New Roman"/>
                <w:sz w:val="28"/>
                <w:szCs w:val="28"/>
              </w:rPr>
              <w:t xml:space="preserve">Desde el 14 de </w:t>
            </w:r>
            <w:r w:rsidR="00536EF6">
              <w:rPr>
                <w:rFonts w:ascii="Times New Roman" w:hAnsi="Times New Roman"/>
                <w:sz w:val="28"/>
                <w:szCs w:val="28"/>
              </w:rPr>
              <w:t>o</w:t>
            </w:r>
            <w:r w:rsidRPr="008A3567">
              <w:rPr>
                <w:rFonts w:ascii="Times New Roman" w:hAnsi="Times New Roman"/>
                <w:sz w:val="28"/>
                <w:szCs w:val="28"/>
              </w:rPr>
              <w:t xml:space="preserve">ctubre de 2008 hasta el 29 de </w:t>
            </w:r>
            <w:r w:rsidR="00733568">
              <w:rPr>
                <w:rFonts w:ascii="Times New Roman" w:hAnsi="Times New Roman"/>
                <w:sz w:val="28"/>
                <w:szCs w:val="28"/>
              </w:rPr>
              <w:t>m</w:t>
            </w:r>
            <w:r w:rsidRPr="008A3567">
              <w:rPr>
                <w:rFonts w:ascii="Times New Roman" w:hAnsi="Times New Roman"/>
                <w:sz w:val="28"/>
                <w:szCs w:val="28"/>
              </w:rPr>
              <w:t xml:space="preserve">ayo del </w:t>
            </w:r>
            <w:r w:rsidR="00E520EE">
              <w:rPr>
                <w:rFonts w:ascii="Times New Roman" w:hAnsi="Times New Roman"/>
                <w:sz w:val="28"/>
                <w:szCs w:val="28"/>
              </w:rPr>
              <w:t>2010</w:t>
            </w:r>
            <w:r w:rsidRPr="0095386B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53D110CB" w14:textId="77777777" w:rsidR="001F19B1" w:rsidRPr="008A3567" w:rsidRDefault="001F19B1" w:rsidP="001F19B1">
            <w:pPr>
              <w:pStyle w:val="Listaconvietas"/>
              <w:numPr>
                <w:ilvl w:val="0"/>
                <w:numId w:val="0"/>
              </w:numPr>
              <w:spacing w:line="240" w:lineRule="auto"/>
              <w:rPr>
                <w:sz w:val="28"/>
                <w:szCs w:val="28"/>
              </w:rPr>
            </w:pPr>
          </w:p>
          <w:p w14:paraId="167E0DA5" w14:textId="77777777" w:rsidR="001F19B1" w:rsidRDefault="00036023" w:rsidP="001F19B1">
            <w:pPr>
              <w:pStyle w:val="Listaconvietas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V&amp;F Editores Ltda.</w:t>
            </w:r>
          </w:p>
          <w:p w14:paraId="7CDE3ADF" w14:textId="7145E917" w:rsidR="00036023" w:rsidRPr="00810909" w:rsidRDefault="00036023" w:rsidP="001F19B1">
            <w:pPr>
              <w:pStyle w:val="Listaconvietas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909">
              <w:rPr>
                <w:rFonts w:ascii="Times New Roman" w:hAnsi="Times New Roman"/>
                <w:sz w:val="28"/>
                <w:szCs w:val="28"/>
              </w:rPr>
              <w:t xml:space="preserve">Asistente Base de Datos, desde </w:t>
            </w:r>
            <w:r w:rsidR="00536EF6">
              <w:rPr>
                <w:rFonts w:ascii="Times New Roman" w:hAnsi="Times New Roman"/>
                <w:sz w:val="28"/>
                <w:szCs w:val="28"/>
              </w:rPr>
              <w:t>o</w:t>
            </w:r>
            <w:r w:rsidRPr="00810909">
              <w:rPr>
                <w:rFonts w:ascii="Times New Roman" w:hAnsi="Times New Roman"/>
                <w:sz w:val="28"/>
                <w:szCs w:val="28"/>
              </w:rPr>
              <w:t xml:space="preserve">ctubre de 2010 hasta </w:t>
            </w:r>
            <w:r w:rsidR="00536EF6">
              <w:rPr>
                <w:rFonts w:ascii="Times New Roman" w:hAnsi="Times New Roman"/>
                <w:sz w:val="28"/>
                <w:szCs w:val="28"/>
              </w:rPr>
              <w:t>o</w:t>
            </w:r>
            <w:r w:rsidRPr="00810909">
              <w:rPr>
                <w:rFonts w:ascii="Times New Roman" w:hAnsi="Times New Roman"/>
                <w:sz w:val="28"/>
                <w:szCs w:val="28"/>
              </w:rPr>
              <w:t>ctubre de 2013.</w:t>
            </w:r>
          </w:p>
          <w:p w14:paraId="7485653C" w14:textId="77777777" w:rsidR="00EF0011" w:rsidRDefault="00EF0011" w:rsidP="001F19B1">
            <w:pPr>
              <w:pStyle w:val="Listaconvietas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s-CL"/>
              </w:rPr>
            </w:pPr>
          </w:p>
          <w:p w14:paraId="3C89A21D" w14:textId="77777777" w:rsidR="00EF0011" w:rsidRDefault="00EF0011" w:rsidP="001F19B1">
            <w:pPr>
              <w:pStyle w:val="Listaconvietas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s-C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s-CL"/>
              </w:rPr>
              <w:t xml:space="preserve">Práctica Profesional </w:t>
            </w:r>
          </w:p>
          <w:p w14:paraId="071CFAFF" w14:textId="1377B58F" w:rsidR="00EF0011" w:rsidRDefault="00EF0011" w:rsidP="001F19B1">
            <w:pPr>
              <w:pStyle w:val="Listaconvietas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es-C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s-CL"/>
              </w:rPr>
              <w:t xml:space="preserve">Consultorio Calera de Tango, </w:t>
            </w:r>
            <w:r w:rsidRPr="00EF0011">
              <w:rPr>
                <w:rFonts w:ascii="Times New Roman" w:hAnsi="Times New Roman"/>
                <w:sz w:val="28"/>
                <w:szCs w:val="28"/>
                <w:lang w:val="es-CL"/>
              </w:rPr>
              <w:t xml:space="preserve">desde marzo a </w:t>
            </w:r>
            <w:r w:rsidR="00536EF6">
              <w:rPr>
                <w:rFonts w:ascii="Times New Roman" w:hAnsi="Times New Roman"/>
                <w:sz w:val="28"/>
                <w:szCs w:val="28"/>
                <w:lang w:val="es-CL"/>
              </w:rPr>
              <w:t>m</w:t>
            </w:r>
            <w:r w:rsidRPr="00EF0011">
              <w:rPr>
                <w:rFonts w:ascii="Times New Roman" w:hAnsi="Times New Roman"/>
                <w:sz w:val="28"/>
                <w:szCs w:val="28"/>
                <w:lang w:val="es-CL"/>
              </w:rPr>
              <w:t>ayo de 2013.</w:t>
            </w:r>
          </w:p>
          <w:p w14:paraId="7DD5AE8C" w14:textId="77777777" w:rsidR="00EF0011" w:rsidRPr="00EF0011" w:rsidRDefault="00EF0011" w:rsidP="001F19B1">
            <w:pPr>
              <w:pStyle w:val="Listaconvietas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s-CL"/>
              </w:rPr>
            </w:pPr>
          </w:p>
          <w:p w14:paraId="09962D9E" w14:textId="77777777" w:rsidR="00EF0011" w:rsidRDefault="00EF0011" w:rsidP="001F19B1">
            <w:pPr>
              <w:pStyle w:val="Listaconvietas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s-CL"/>
              </w:rPr>
            </w:pPr>
            <w:proofErr w:type="spellStart"/>
            <w:r w:rsidRPr="00EF0011">
              <w:rPr>
                <w:rFonts w:ascii="Times New Roman" w:hAnsi="Times New Roman"/>
                <w:b/>
                <w:sz w:val="28"/>
                <w:szCs w:val="28"/>
                <w:lang w:val="es-CL"/>
              </w:rPr>
              <w:t>Enferhome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s-CL"/>
              </w:rPr>
              <w:t xml:space="preserve"> (Hogar de Ancianos)</w:t>
            </w:r>
          </w:p>
          <w:p w14:paraId="6160CA82" w14:textId="704B251E" w:rsidR="00EF0011" w:rsidRPr="00EF0011" w:rsidRDefault="00EF0011" w:rsidP="001F19B1">
            <w:pPr>
              <w:pStyle w:val="Listaconvietas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es-CL"/>
              </w:rPr>
            </w:pPr>
            <w:r>
              <w:rPr>
                <w:rFonts w:ascii="Times New Roman" w:hAnsi="Times New Roman"/>
                <w:sz w:val="28"/>
                <w:szCs w:val="28"/>
                <w:lang w:val="es-CL"/>
              </w:rPr>
              <w:t>Desempeño como TENS, d</w:t>
            </w:r>
            <w:r w:rsidRPr="00EF0011">
              <w:rPr>
                <w:rFonts w:ascii="Times New Roman" w:hAnsi="Times New Roman"/>
                <w:sz w:val="28"/>
                <w:szCs w:val="28"/>
                <w:lang w:val="es-CL"/>
              </w:rPr>
              <w:t xml:space="preserve">esde </w:t>
            </w:r>
            <w:r w:rsidR="00536EF6">
              <w:rPr>
                <w:rFonts w:ascii="Times New Roman" w:hAnsi="Times New Roman"/>
                <w:sz w:val="28"/>
                <w:szCs w:val="28"/>
                <w:lang w:val="es-CL"/>
              </w:rPr>
              <w:t>m</w:t>
            </w:r>
            <w:r w:rsidRPr="00EF0011">
              <w:rPr>
                <w:rFonts w:ascii="Times New Roman" w:hAnsi="Times New Roman"/>
                <w:sz w:val="28"/>
                <w:szCs w:val="28"/>
                <w:lang w:val="es-CL"/>
              </w:rPr>
              <w:t xml:space="preserve">ayo a </w:t>
            </w:r>
            <w:r w:rsidR="00733568">
              <w:rPr>
                <w:rFonts w:ascii="Times New Roman" w:hAnsi="Times New Roman"/>
                <w:sz w:val="28"/>
                <w:szCs w:val="28"/>
                <w:lang w:val="es-CL"/>
              </w:rPr>
              <w:t>j</w:t>
            </w:r>
            <w:r w:rsidRPr="00EF0011">
              <w:rPr>
                <w:rFonts w:ascii="Times New Roman" w:hAnsi="Times New Roman"/>
                <w:sz w:val="28"/>
                <w:szCs w:val="28"/>
                <w:lang w:val="es-CL"/>
              </w:rPr>
              <w:t>unio de 2013.</w:t>
            </w:r>
          </w:p>
          <w:p w14:paraId="5945BB56" w14:textId="77777777" w:rsidR="00EF0011" w:rsidRDefault="00EF0011" w:rsidP="001F19B1">
            <w:pPr>
              <w:pStyle w:val="Listaconvietas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es-CL"/>
              </w:rPr>
            </w:pPr>
          </w:p>
          <w:p w14:paraId="4C357447" w14:textId="77777777" w:rsidR="00536EF6" w:rsidRDefault="00536EF6" w:rsidP="00536EF6">
            <w:pPr>
              <w:pStyle w:val="Listaconvietas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s-CL"/>
              </w:rPr>
            </w:pPr>
          </w:p>
          <w:p w14:paraId="17D381B6" w14:textId="3D93050C" w:rsidR="00EF0011" w:rsidRDefault="00D07B36" w:rsidP="00536EF6">
            <w:pPr>
              <w:pStyle w:val="Listaconvietas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s-C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s-CL"/>
              </w:rPr>
              <w:t>Instituto Nacional</w:t>
            </w:r>
            <w:r w:rsidR="00EF0011">
              <w:rPr>
                <w:rFonts w:ascii="Times New Roman" w:hAnsi="Times New Roman"/>
                <w:b/>
                <w:sz w:val="28"/>
                <w:szCs w:val="28"/>
                <w:lang w:val="es-CL"/>
              </w:rPr>
              <w:t xml:space="preserve"> de Rehabilitación Pedro Aguirre Cerda, (INRPAC).</w:t>
            </w:r>
          </w:p>
          <w:p w14:paraId="2823F16B" w14:textId="77777777" w:rsidR="00BE15B2" w:rsidRDefault="00EF0011" w:rsidP="00536EF6">
            <w:pPr>
              <w:pStyle w:val="Listaconvietas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F0011">
              <w:rPr>
                <w:rFonts w:ascii="Times New Roman" w:hAnsi="Times New Roman"/>
                <w:sz w:val="28"/>
                <w:szCs w:val="28"/>
                <w:lang w:val="es-CL"/>
              </w:rPr>
              <w:t>Desempeño como TENS, en sala UCE</w:t>
            </w:r>
            <w:r w:rsidR="00614152">
              <w:rPr>
                <w:rFonts w:ascii="Times New Roman" w:hAnsi="Times New Roman"/>
                <w:sz w:val="28"/>
                <w:szCs w:val="28"/>
                <w:lang w:val="es-CL"/>
              </w:rPr>
              <w:t xml:space="preserve"> P</w:t>
            </w:r>
            <w:r w:rsidR="00D507C2">
              <w:rPr>
                <w:rFonts w:ascii="Times New Roman" w:hAnsi="Times New Roman"/>
                <w:sz w:val="28"/>
                <w:szCs w:val="28"/>
                <w:lang w:val="es-CL"/>
              </w:rPr>
              <w:t xml:space="preserve">acientes </w:t>
            </w:r>
            <w:r w:rsidR="00614152">
              <w:rPr>
                <w:rFonts w:ascii="Times New Roman" w:hAnsi="Times New Roman"/>
                <w:sz w:val="28"/>
                <w:szCs w:val="28"/>
                <w:lang w:val="es-CL"/>
              </w:rPr>
              <w:t>P</w:t>
            </w:r>
            <w:r w:rsidR="00D507C2">
              <w:rPr>
                <w:rFonts w:ascii="Times New Roman" w:hAnsi="Times New Roman"/>
                <w:sz w:val="28"/>
                <w:szCs w:val="28"/>
                <w:lang w:val="es-CL"/>
              </w:rPr>
              <w:t>ediátricos</w:t>
            </w:r>
            <w:r w:rsidR="00BE15B2">
              <w:rPr>
                <w:rFonts w:ascii="Times New Roman" w:hAnsi="Times New Roman"/>
                <w:sz w:val="28"/>
                <w:szCs w:val="28"/>
                <w:lang w:val="es-CL"/>
              </w:rPr>
              <w:t xml:space="preserve"> y Adultos. Realizo labores de </w:t>
            </w:r>
            <w:r w:rsidR="00BE15B2" w:rsidRPr="00BE15B2">
              <w:rPr>
                <w:rFonts w:ascii="Times New Roman" w:hAnsi="Times New Roman"/>
                <w:bCs/>
                <w:sz w:val="28"/>
                <w:szCs w:val="28"/>
              </w:rPr>
              <w:t>aseo y confort, control de signos vitales, alimentación por GTT, aspiración, cambio y manejo de TQT, administ</w:t>
            </w:r>
            <w:r w:rsidR="00BE15B2">
              <w:rPr>
                <w:rFonts w:ascii="Times New Roman" w:hAnsi="Times New Roman"/>
                <w:bCs/>
                <w:sz w:val="28"/>
                <w:szCs w:val="28"/>
              </w:rPr>
              <w:t xml:space="preserve">ración de medicamentos por VO, </w:t>
            </w:r>
            <w:r w:rsidR="00BE15B2" w:rsidRPr="00BE15B2">
              <w:rPr>
                <w:rFonts w:ascii="Times New Roman" w:hAnsi="Times New Roman"/>
                <w:bCs/>
                <w:sz w:val="28"/>
                <w:szCs w:val="28"/>
              </w:rPr>
              <w:t>GTT</w:t>
            </w:r>
            <w:r w:rsidR="00BE15B2">
              <w:rPr>
                <w:rFonts w:ascii="Times New Roman" w:hAnsi="Times New Roman"/>
                <w:bCs/>
                <w:sz w:val="28"/>
                <w:szCs w:val="28"/>
              </w:rPr>
              <w:t xml:space="preserve"> y SNG</w:t>
            </w:r>
            <w:r w:rsidR="00BE15B2" w:rsidRPr="00BE15B2">
              <w:rPr>
                <w:rFonts w:ascii="Times New Roman" w:hAnsi="Times New Roman"/>
                <w:bCs/>
                <w:sz w:val="28"/>
                <w:szCs w:val="28"/>
              </w:rPr>
              <w:t>, manejo de aditamentos, ejercicios de movilización.</w:t>
            </w:r>
          </w:p>
          <w:p w14:paraId="05F16899" w14:textId="0DB2E09F" w:rsidR="00BE15B2" w:rsidRPr="00BE15B2" w:rsidRDefault="00BE15B2" w:rsidP="00536EF6">
            <w:pPr>
              <w:pStyle w:val="Listaconvietas"/>
              <w:numPr>
                <w:ilvl w:val="0"/>
                <w:numId w:val="0"/>
              </w:num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Des</w:t>
            </w:r>
            <w:r w:rsidR="00B2705E">
              <w:rPr>
                <w:rFonts w:ascii="Times New Roman" w:hAnsi="Times New Roman"/>
                <w:bCs/>
                <w:sz w:val="28"/>
                <w:szCs w:val="28"/>
              </w:rPr>
              <w:t>de noviembre de 2013 a</w:t>
            </w:r>
            <w:r w:rsidR="003E54D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D1A32">
              <w:rPr>
                <w:rFonts w:ascii="Times New Roman" w:hAnsi="Times New Roman"/>
                <w:bCs/>
                <w:sz w:val="28"/>
                <w:szCs w:val="28"/>
              </w:rPr>
              <w:t>la fecha.</w:t>
            </w:r>
          </w:p>
          <w:p w14:paraId="0A72D03C" w14:textId="33381F6D" w:rsidR="00D16933" w:rsidRPr="007D1A32" w:rsidRDefault="00D16933" w:rsidP="001F19B1">
            <w:pPr>
              <w:pStyle w:val="Listaconvietas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1AB3462" w14:textId="77777777" w:rsidR="00D16933" w:rsidRDefault="00D16933" w:rsidP="001F19B1">
            <w:pPr>
              <w:pStyle w:val="Listaconvietas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0058258" w14:textId="7F861D99" w:rsidR="00A87BC6" w:rsidRPr="00536EF6" w:rsidRDefault="00536EF6" w:rsidP="001F19B1">
            <w:pPr>
              <w:pStyle w:val="Listaconvietas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6EF6">
              <w:rPr>
                <w:rFonts w:ascii="Times New Roman" w:hAnsi="Times New Roman"/>
                <w:b/>
                <w:bCs/>
                <w:sz w:val="28"/>
                <w:szCs w:val="28"/>
              </w:rPr>
              <w:t>CRS Hospital Provincia Cordillera.</w:t>
            </w:r>
          </w:p>
          <w:p w14:paraId="572A71EA" w14:textId="2882FB81" w:rsidR="00536EF6" w:rsidRDefault="00536EF6" w:rsidP="001F19B1">
            <w:pPr>
              <w:pStyle w:val="Listaconvietas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TENS Unidad Salud Mental Ambulatorio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Infant</w:t>
            </w:r>
            <w:r w:rsidR="00733568">
              <w:rPr>
                <w:rFonts w:ascii="Times New Roman" w:hAnsi="Times New Roman"/>
                <w:sz w:val="28"/>
                <w:szCs w:val="28"/>
              </w:rPr>
              <w:t>o</w:t>
            </w:r>
            <w:proofErr w:type="spellEnd"/>
            <w:r w:rsidR="007335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Juvenil</w:t>
            </w:r>
          </w:p>
          <w:p w14:paraId="4C360428" w14:textId="568D002F" w:rsidR="00536EF6" w:rsidRDefault="00733568" w:rsidP="001F19B1">
            <w:pPr>
              <w:pStyle w:val="Listaconvietas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Desde j</w:t>
            </w:r>
            <w:r w:rsidR="00536EF6">
              <w:rPr>
                <w:rFonts w:ascii="Times New Roman" w:hAnsi="Times New Roman"/>
                <w:sz w:val="28"/>
                <w:szCs w:val="28"/>
              </w:rPr>
              <w:t>unio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de </w:t>
            </w:r>
            <w:r w:rsidR="00536EF6">
              <w:rPr>
                <w:rFonts w:ascii="Times New Roman" w:hAnsi="Times New Roman"/>
                <w:sz w:val="28"/>
                <w:szCs w:val="28"/>
              </w:rPr>
              <w:t xml:space="preserve">2021 a </w:t>
            </w:r>
            <w:r w:rsidR="003E54DB">
              <w:rPr>
                <w:rFonts w:ascii="Times New Roman" w:hAnsi="Times New Roman"/>
                <w:sz w:val="28"/>
                <w:szCs w:val="28"/>
              </w:rPr>
              <w:t>septiembre de 2022.</w:t>
            </w:r>
          </w:p>
          <w:p w14:paraId="7E6655C9" w14:textId="77777777" w:rsidR="00427EAB" w:rsidRDefault="00427EAB" w:rsidP="001F19B1">
            <w:pPr>
              <w:pStyle w:val="Listaconvietas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6F60ED5" w14:textId="77777777" w:rsidR="00427EAB" w:rsidRPr="00427EAB" w:rsidRDefault="00427EAB" w:rsidP="001F19B1">
            <w:pPr>
              <w:pStyle w:val="Listaconvietas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8A3E350" w14:textId="77777777" w:rsidR="001F19B1" w:rsidRPr="00913338" w:rsidRDefault="00913338" w:rsidP="001F19B1">
            <w:pPr>
              <w:pStyle w:val="Listaconvietas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es-CL"/>
              </w:rPr>
            </w:pPr>
            <w:r w:rsidRPr="00913338">
              <w:rPr>
                <w:rFonts w:ascii="Times New Roman" w:hAnsi="Times New Roman"/>
                <w:sz w:val="28"/>
                <w:szCs w:val="28"/>
                <w:lang w:val="es-CL"/>
              </w:rPr>
              <w:t>Registro en Superintendencia de Salud</w:t>
            </w:r>
            <w:r>
              <w:rPr>
                <w:rFonts w:ascii="Times New Roman" w:hAnsi="Times New Roman"/>
                <w:sz w:val="28"/>
                <w:szCs w:val="28"/>
                <w:lang w:val="es-CL"/>
              </w:rPr>
              <w:t>.</w:t>
            </w:r>
          </w:p>
          <w:p w14:paraId="6254370C" w14:textId="77777777" w:rsidR="00FD7CA6" w:rsidRDefault="00FD7CA6" w:rsidP="001F19B1">
            <w:pPr>
              <w:pStyle w:val="Listaconvietas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s-CL"/>
              </w:rPr>
            </w:pPr>
          </w:p>
          <w:p w14:paraId="53D0B009" w14:textId="77777777" w:rsidR="00FD7CA6" w:rsidRDefault="00FD7CA6" w:rsidP="001F19B1">
            <w:pPr>
              <w:pStyle w:val="Listaconvietas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07FE1999" w14:textId="77777777" w:rsidR="00810909" w:rsidRPr="008A3567" w:rsidRDefault="00810909" w:rsidP="001F19B1">
            <w:pPr>
              <w:pStyle w:val="Listaconvietas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3A28AB45" w14:textId="77777777" w:rsidR="00FD7CA6" w:rsidRDefault="00FD7CA6" w:rsidP="001F19B1">
            <w:pPr>
              <w:pStyle w:val="Listaconvietas"/>
              <w:numPr>
                <w:ilvl w:val="0"/>
                <w:numId w:val="0"/>
              </w:numPr>
              <w:spacing w:line="240" w:lineRule="auto"/>
              <w:ind w:left="709" w:hanging="709"/>
              <w:rPr>
                <w:rFonts w:ascii="Times New Roman" w:hAnsi="Times New Roman"/>
                <w:b/>
                <w:sz w:val="28"/>
                <w:szCs w:val="28"/>
                <w:lang w:val="es-CL"/>
              </w:rPr>
            </w:pPr>
          </w:p>
          <w:p w14:paraId="453F41BE" w14:textId="77777777" w:rsidR="00FD7CA6" w:rsidRDefault="00FD7CA6" w:rsidP="001F19B1">
            <w:pPr>
              <w:pStyle w:val="Listaconvietas"/>
              <w:numPr>
                <w:ilvl w:val="0"/>
                <w:numId w:val="0"/>
              </w:numPr>
              <w:spacing w:line="240" w:lineRule="auto"/>
              <w:ind w:left="709" w:hanging="709"/>
              <w:rPr>
                <w:rFonts w:ascii="Times New Roman" w:hAnsi="Times New Roman"/>
                <w:b/>
                <w:sz w:val="28"/>
                <w:szCs w:val="28"/>
                <w:lang w:val="es-CL"/>
              </w:rPr>
            </w:pPr>
          </w:p>
          <w:p w14:paraId="26CA0166" w14:textId="77777777" w:rsidR="001F19B1" w:rsidRPr="008A3567" w:rsidRDefault="001F19B1" w:rsidP="001F19B1">
            <w:pPr>
              <w:pStyle w:val="Listaconvietas"/>
              <w:numPr>
                <w:ilvl w:val="0"/>
                <w:numId w:val="0"/>
              </w:numPr>
              <w:spacing w:line="240" w:lineRule="auto"/>
              <w:ind w:left="709" w:hanging="709"/>
              <w:rPr>
                <w:rFonts w:ascii="Times New Roman" w:hAnsi="Times New Roman"/>
                <w:b/>
                <w:sz w:val="28"/>
                <w:szCs w:val="28"/>
                <w:lang w:val="es-CL"/>
              </w:rPr>
            </w:pPr>
            <w:r w:rsidRPr="008A3567">
              <w:rPr>
                <w:rFonts w:ascii="Times New Roman" w:hAnsi="Times New Roman"/>
                <w:b/>
                <w:sz w:val="28"/>
                <w:szCs w:val="28"/>
                <w:lang w:val="es-CL"/>
              </w:rPr>
              <w:t>DISPONIBILIDAD INMEDIATA</w:t>
            </w:r>
            <w:r w:rsidRPr="008A3567">
              <w:rPr>
                <w:rFonts w:ascii="Times New Roman" w:hAnsi="Times New Roman"/>
                <w:sz w:val="28"/>
                <w:szCs w:val="28"/>
                <w:lang w:val="es-CL"/>
              </w:rPr>
              <w:t>.</w:t>
            </w:r>
          </w:p>
          <w:p w14:paraId="2EA464B2" w14:textId="77777777" w:rsidR="001F19B1" w:rsidRPr="008A3567" w:rsidRDefault="001F19B1" w:rsidP="001F19B1">
            <w:pPr>
              <w:pStyle w:val="Listaconvietas"/>
              <w:numPr>
                <w:ilvl w:val="0"/>
                <w:numId w:val="0"/>
              </w:numPr>
              <w:spacing w:line="240" w:lineRule="auto"/>
              <w:rPr>
                <w:b/>
                <w:sz w:val="28"/>
                <w:szCs w:val="28"/>
                <w:lang w:val="es-CL"/>
              </w:rPr>
            </w:pPr>
            <w:r w:rsidRPr="008A3567">
              <w:rPr>
                <w:b/>
                <w:sz w:val="28"/>
                <w:szCs w:val="28"/>
                <w:lang w:val="es-CL"/>
              </w:rPr>
              <w:t xml:space="preserve">                                                   </w:t>
            </w:r>
          </w:p>
          <w:p w14:paraId="73B7D4CE" w14:textId="77777777" w:rsidR="001F19B1" w:rsidRPr="004A10A7" w:rsidRDefault="001F19B1" w:rsidP="001F19B1">
            <w:pPr>
              <w:pStyle w:val="Listaconvietas"/>
              <w:numPr>
                <w:ilvl w:val="0"/>
                <w:numId w:val="0"/>
              </w:numPr>
              <w:spacing w:line="240" w:lineRule="auto"/>
              <w:rPr>
                <w:b/>
                <w:sz w:val="24"/>
                <w:szCs w:val="24"/>
                <w:lang w:val="es-CL"/>
              </w:rPr>
            </w:pPr>
            <w:r w:rsidRPr="004A10A7">
              <w:rPr>
                <w:b/>
                <w:sz w:val="24"/>
                <w:szCs w:val="24"/>
                <w:lang w:val="es-CL"/>
              </w:rPr>
              <w:t xml:space="preserve">        </w:t>
            </w:r>
          </w:p>
          <w:p w14:paraId="6E6BE25D" w14:textId="77777777" w:rsidR="001F19B1" w:rsidRDefault="001F19B1" w:rsidP="001F19B1">
            <w:pPr>
              <w:pStyle w:val="Listaconvietas"/>
              <w:numPr>
                <w:ilvl w:val="0"/>
                <w:numId w:val="0"/>
              </w:numPr>
              <w:spacing w:line="240" w:lineRule="auto"/>
              <w:rPr>
                <w:b/>
                <w:sz w:val="24"/>
                <w:szCs w:val="24"/>
                <w:lang w:val="es-CL"/>
              </w:rPr>
            </w:pPr>
            <w:r w:rsidRPr="004A10A7">
              <w:rPr>
                <w:b/>
                <w:sz w:val="24"/>
                <w:szCs w:val="24"/>
                <w:lang w:val="es-CL"/>
              </w:rPr>
              <w:t xml:space="preserve">                                            </w:t>
            </w:r>
          </w:p>
          <w:p w14:paraId="3BD7E99E" w14:textId="77777777" w:rsidR="001F19B1" w:rsidRDefault="001F19B1" w:rsidP="001F19B1">
            <w:pPr>
              <w:pStyle w:val="Listaconvietas"/>
              <w:numPr>
                <w:ilvl w:val="0"/>
                <w:numId w:val="0"/>
              </w:numPr>
              <w:spacing w:line="240" w:lineRule="auto"/>
              <w:rPr>
                <w:b/>
                <w:sz w:val="24"/>
                <w:szCs w:val="24"/>
                <w:lang w:val="es-CL"/>
              </w:rPr>
            </w:pPr>
            <w:r>
              <w:rPr>
                <w:b/>
                <w:sz w:val="24"/>
                <w:szCs w:val="24"/>
                <w:lang w:val="es-CL"/>
              </w:rPr>
              <w:t xml:space="preserve">                                    </w:t>
            </w:r>
          </w:p>
          <w:p w14:paraId="652A3886" w14:textId="77777777" w:rsidR="001F19B1" w:rsidRDefault="001F19B1" w:rsidP="001F19B1">
            <w:pPr>
              <w:pStyle w:val="Listaconvietas"/>
              <w:numPr>
                <w:ilvl w:val="0"/>
                <w:numId w:val="0"/>
              </w:numPr>
              <w:spacing w:line="240" w:lineRule="auto"/>
              <w:rPr>
                <w:b/>
                <w:sz w:val="24"/>
                <w:szCs w:val="24"/>
                <w:lang w:val="es-CL"/>
              </w:rPr>
            </w:pPr>
            <w:r>
              <w:rPr>
                <w:b/>
                <w:sz w:val="24"/>
                <w:szCs w:val="24"/>
                <w:lang w:val="es-CL"/>
              </w:rPr>
              <w:t xml:space="preserve">                                                </w:t>
            </w:r>
            <w:r w:rsidR="00FD7CA6">
              <w:rPr>
                <w:b/>
                <w:sz w:val="24"/>
                <w:szCs w:val="24"/>
                <w:lang w:val="es-CL"/>
              </w:rPr>
              <w:t xml:space="preserve">                             </w:t>
            </w:r>
          </w:p>
          <w:p w14:paraId="1FC75CA0" w14:textId="77777777" w:rsidR="001F19B1" w:rsidRDefault="001F19B1" w:rsidP="001F19B1">
            <w:pPr>
              <w:pStyle w:val="Listaconvietas"/>
              <w:numPr>
                <w:ilvl w:val="0"/>
                <w:numId w:val="0"/>
              </w:numPr>
              <w:spacing w:line="240" w:lineRule="auto"/>
              <w:rPr>
                <w:b/>
                <w:sz w:val="24"/>
                <w:szCs w:val="24"/>
                <w:lang w:val="es-CL"/>
              </w:rPr>
            </w:pPr>
          </w:p>
          <w:p w14:paraId="3E3927D6" w14:textId="77777777" w:rsidR="001F19B1" w:rsidRDefault="001F19B1" w:rsidP="008A3567">
            <w:pPr>
              <w:pStyle w:val="Listaconvietas"/>
              <w:numPr>
                <w:ilvl w:val="0"/>
                <w:numId w:val="0"/>
              </w:numPr>
              <w:spacing w:line="240" w:lineRule="auto"/>
              <w:rPr>
                <w:b/>
                <w:sz w:val="24"/>
                <w:szCs w:val="24"/>
                <w:lang w:val="es-CL"/>
              </w:rPr>
            </w:pPr>
          </w:p>
          <w:p w14:paraId="6DDC9222" w14:textId="065A67A6" w:rsidR="001F19B1" w:rsidRPr="004309CC" w:rsidRDefault="001F19B1" w:rsidP="001F19B1">
            <w:pPr>
              <w:pStyle w:val="Listaconvietas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s-CL"/>
              </w:rPr>
            </w:pPr>
            <w:r w:rsidRPr="008A3567">
              <w:rPr>
                <w:rFonts w:ascii="Times New Roman" w:hAnsi="Times New Roman"/>
                <w:b/>
                <w:sz w:val="28"/>
                <w:szCs w:val="28"/>
                <w:lang w:val="es-CL"/>
              </w:rPr>
              <w:t xml:space="preserve">                                                        </w:t>
            </w:r>
            <w:r w:rsidR="008A3567">
              <w:rPr>
                <w:rFonts w:ascii="Times New Roman" w:hAnsi="Times New Roman"/>
                <w:b/>
                <w:sz w:val="28"/>
                <w:szCs w:val="28"/>
                <w:lang w:val="es-CL"/>
              </w:rPr>
              <w:t xml:space="preserve">                     </w:t>
            </w:r>
            <w:r w:rsidRPr="008A3567">
              <w:rPr>
                <w:rFonts w:ascii="Times New Roman" w:hAnsi="Times New Roman"/>
                <w:b/>
                <w:sz w:val="28"/>
                <w:szCs w:val="28"/>
                <w:lang w:val="es-CL"/>
              </w:rPr>
              <w:t xml:space="preserve"> </w:t>
            </w:r>
            <w:r w:rsidR="00536EF6">
              <w:rPr>
                <w:rFonts w:ascii="Times New Roman" w:hAnsi="Times New Roman"/>
                <w:b/>
                <w:sz w:val="28"/>
                <w:szCs w:val="28"/>
                <w:lang w:val="es-CL"/>
              </w:rPr>
              <w:t xml:space="preserve"> </w:t>
            </w:r>
            <w:r w:rsidR="00427EAB">
              <w:rPr>
                <w:rFonts w:ascii="Times New Roman" w:hAnsi="Times New Roman"/>
                <w:b/>
                <w:sz w:val="28"/>
                <w:szCs w:val="28"/>
                <w:lang w:val="es-CL"/>
              </w:rPr>
              <w:t>Santiago,</w:t>
            </w:r>
            <w:r w:rsidR="004309C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2762B">
              <w:rPr>
                <w:rFonts w:ascii="Times New Roman" w:hAnsi="Times New Roman"/>
                <w:b/>
                <w:sz w:val="28"/>
                <w:szCs w:val="28"/>
              </w:rPr>
              <w:t>febre</w:t>
            </w:r>
            <w:r w:rsidR="00563E75">
              <w:rPr>
                <w:rFonts w:ascii="Times New Roman" w:hAnsi="Times New Roman"/>
                <w:b/>
                <w:sz w:val="28"/>
                <w:szCs w:val="28"/>
              </w:rPr>
              <w:t>r</w:t>
            </w:r>
            <w:r w:rsidR="0062762B">
              <w:rPr>
                <w:rFonts w:ascii="Times New Roman" w:hAnsi="Times New Roman"/>
                <w:b/>
                <w:sz w:val="28"/>
                <w:szCs w:val="28"/>
              </w:rPr>
              <w:t>o</w:t>
            </w:r>
            <w:r w:rsidR="00563E75">
              <w:rPr>
                <w:rFonts w:ascii="Times New Roman" w:hAnsi="Times New Roman"/>
                <w:b/>
                <w:sz w:val="28"/>
                <w:szCs w:val="28"/>
              </w:rPr>
              <w:t xml:space="preserve"> de </w:t>
            </w:r>
            <w:r w:rsidR="009C0FEC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62762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9C0FE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</w:tbl>
    <w:p w14:paraId="2E6E8E52" w14:textId="77777777" w:rsidR="001F19B1" w:rsidRPr="001F19B1" w:rsidRDefault="001F19B1" w:rsidP="00537CAA">
      <w:pPr>
        <w:pStyle w:val="Textodedireccin"/>
        <w:jc w:val="both"/>
        <w:rPr>
          <w:lang w:val="es-CL"/>
        </w:rPr>
      </w:pPr>
    </w:p>
    <w:p w14:paraId="6256AC11" w14:textId="77777777" w:rsidR="008713B8" w:rsidRPr="00537CAA" w:rsidRDefault="008713B8" w:rsidP="00537CAA">
      <w:pPr>
        <w:pStyle w:val="Textodedireccin"/>
        <w:jc w:val="both"/>
        <w:rPr>
          <w:lang w:val="pt-BR"/>
        </w:rPr>
      </w:pPr>
    </w:p>
    <w:sectPr w:rsidR="008713B8" w:rsidRPr="00537CAA" w:rsidSect="008A35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20163" w:code="5"/>
      <w:pgMar w:top="1701" w:right="1134" w:bottom="851" w:left="1701" w:header="357" w:footer="2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E7D6C" w14:textId="77777777" w:rsidR="009F53A2" w:rsidRDefault="009F53A2">
      <w:pPr>
        <w:spacing w:after="0" w:line="240" w:lineRule="auto"/>
      </w:pPr>
      <w:r>
        <w:separator/>
      </w:r>
    </w:p>
  </w:endnote>
  <w:endnote w:type="continuationSeparator" w:id="0">
    <w:p w14:paraId="405A0703" w14:textId="77777777" w:rsidR="009F53A2" w:rsidRDefault="009F5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E633" w14:textId="77777777" w:rsidR="00AE143C" w:rsidRDefault="00AE143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5E045" w14:textId="77777777" w:rsidR="00AE143C" w:rsidRDefault="00AE143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AFCE7" w14:textId="77777777" w:rsidR="00AE143C" w:rsidRDefault="00AE14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EA667" w14:textId="77777777" w:rsidR="009F53A2" w:rsidRDefault="009F53A2">
      <w:pPr>
        <w:spacing w:after="0" w:line="240" w:lineRule="auto"/>
      </w:pPr>
      <w:r>
        <w:separator/>
      </w:r>
    </w:p>
  </w:footnote>
  <w:footnote w:type="continuationSeparator" w:id="0">
    <w:p w14:paraId="6418E6A2" w14:textId="77777777" w:rsidR="009F53A2" w:rsidRDefault="009F5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9C573" w14:textId="77777777" w:rsidR="00AE143C" w:rsidRDefault="00AE14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0D136" w14:textId="77777777" w:rsidR="00AE143C" w:rsidRDefault="00AE143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A698B" w14:textId="77777777" w:rsidR="00175A31" w:rsidRPr="001F19B1" w:rsidRDefault="006F043B" w:rsidP="003C5032">
    <w:pPr>
      <w:pStyle w:val="Textodedireccin"/>
      <w:ind w:left="-300"/>
      <w:jc w:val="center"/>
      <w:rPr>
        <w:rFonts w:ascii="Times New Roman" w:hAnsi="Times New Roman"/>
        <w:b/>
        <w:color w:val="000000"/>
        <w:sz w:val="24"/>
        <w:szCs w:val="24"/>
        <w:lang w:val="pt-BR"/>
      </w:rPr>
    </w:pPr>
    <w:r w:rsidRPr="001F19B1">
      <w:rPr>
        <w:rFonts w:ascii="Times New Roman" w:hAnsi="Times New Roman"/>
        <w:b/>
        <w:color w:val="000000"/>
        <w:sz w:val="24"/>
        <w:szCs w:val="24"/>
        <w:lang w:val="pt-BR"/>
      </w:rPr>
      <w:t xml:space="preserve">Reloj. De Sol </w:t>
    </w:r>
    <w:r w:rsidR="00175A31" w:rsidRPr="001F19B1">
      <w:rPr>
        <w:rFonts w:ascii="Times New Roman" w:hAnsi="Times New Roman"/>
        <w:b/>
        <w:color w:val="000000"/>
        <w:sz w:val="24"/>
        <w:szCs w:val="24"/>
        <w:lang w:val="pt-BR"/>
      </w:rPr>
      <w:t xml:space="preserve"># 3809 </w:t>
    </w:r>
    <w:r w:rsidRPr="001F19B1">
      <w:rPr>
        <w:rFonts w:ascii="Times New Roman" w:hAnsi="Times New Roman"/>
        <w:b/>
        <w:color w:val="000000"/>
        <w:sz w:val="24"/>
        <w:szCs w:val="24"/>
        <w:lang w:val="pt-BR"/>
      </w:rPr>
      <w:t xml:space="preserve">Dpto. </w:t>
    </w:r>
    <w:r w:rsidR="00175A31" w:rsidRPr="001F19B1">
      <w:rPr>
        <w:rFonts w:ascii="Times New Roman" w:hAnsi="Times New Roman"/>
        <w:b/>
        <w:color w:val="000000"/>
        <w:sz w:val="24"/>
        <w:szCs w:val="24"/>
        <w:lang w:val="pt-BR"/>
      </w:rPr>
      <w:t>12 Puente Alto.</w:t>
    </w:r>
  </w:p>
  <w:p w14:paraId="64AFCB9E" w14:textId="7E263E6E" w:rsidR="00D662A6" w:rsidRPr="001F19B1" w:rsidRDefault="00614152" w:rsidP="00D662A6">
    <w:pPr>
      <w:pStyle w:val="Textodedireccin"/>
      <w:jc w:val="center"/>
      <w:rPr>
        <w:rFonts w:ascii="Times New Roman" w:hAnsi="Times New Roman"/>
        <w:b/>
        <w:color w:val="000000"/>
        <w:sz w:val="24"/>
        <w:szCs w:val="24"/>
      </w:rPr>
    </w:pPr>
    <w:r>
      <w:rPr>
        <w:rFonts w:ascii="Times New Roman" w:hAnsi="Times New Roman"/>
        <w:b/>
        <w:color w:val="000000"/>
        <w:sz w:val="24"/>
        <w:szCs w:val="24"/>
      </w:rPr>
      <w:t xml:space="preserve">Teléfono: </w:t>
    </w:r>
    <w:r w:rsidR="00BE15B2">
      <w:rPr>
        <w:rFonts w:ascii="Times New Roman" w:hAnsi="Times New Roman"/>
        <w:b/>
        <w:color w:val="000000"/>
        <w:sz w:val="24"/>
        <w:szCs w:val="24"/>
      </w:rPr>
      <w:t>9</w:t>
    </w:r>
    <w:r w:rsidR="00AE143C">
      <w:rPr>
        <w:rFonts w:ascii="Times New Roman" w:hAnsi="Times New Roman"/>
        <w:b/>
        <w:color w:val="000000"/>
        <w:sz w:val="24"/>
        <w:szCs w:val="24"/>
      </w:rPr>
      <w:t>83759817</w:t>
    </w:r>
  </w:p>
  <w:p w14:paraId="4723493C" w14:textId="77777777" w:rsidR="00FA5A40" w:rsidRPr="001F19B1" w:rsidRDefault="00175A31" w:rsidP="007E2A67">
    <w:pPr>
      <w:pStyle w:val="Textodedireccin"/>
      <w:jc w:val="center"/>
      <w:rPr>
        <w:rFonts w:ascii="Times New Roman" w:hAnsi="Times New Roman"/>
        <w:b/>
        <w:color w:val="000000"/>
        <w:sz w:val="24"/>
        <w:szCs w:val="24"/>
      </w:rPr>
    </w:pPr>
    <w:r w:rsidRPr="001F19B1">
      <w:rPr>
        <w:rFonts w:ascii="Times New Roman" w:hAnsi="Times New Roman"/>
        <w:b/>
        <w:color w:val="000000"/>
        <w:sz w:val="24"/>
        <w:szCs w:val="24"/>
      </w:rPr>
      <w:t xml:space="preserve">Correo electrónico: </w:t>
    </w:r>
    <w:r w:rsidR="00D662A6">
      <w:rPr>
        <w:rFonts w:ascii="Times New Roman" w:hAnsi="Times New Roman"/>
        <w:b/>
        <w:color w:val="000000"/>
        <w:sz w:val="24"/>
        <w:szCs w:val="24"/>
      </w:rPr>
      <w:t>manriquezmaria29</w:t>
    </w:r>
    <w:r w:rsidR="00997C67">
      <w:rPr>
        <w:rFonts w:ascii="Times New Roman" w:hAnsi="Times New Roman"/>
        <w:b/>
        <w:color w:val="000000"/>
        <w:sz w:val="24"/>
        <w:szCs w:val="24"/>
      </w:rPr>
      <w:t>10@gmail.com</w:t>
    </w:r>
  </w:p>
  <w:p w14:paraId="2FBD5EA9" w14:textId="77777777" w:rsidR="00FA5A40" w:rsidRPr="004A10A7" w:rsidRDefault="00FA5A40" w:rsidP="009436B5">
    <w:pPr>
      <w:pStyle w:val="Textodedireccin"/>
      <w:jc w:val="left"/>
      <w:rPr>
        <w:b/>
        <w:color w:val="000000"/>
        <w:sz w:val="20"/>
      </w:rPr>
    </w:pPr>
  </w:p>
  <w:p w14:paraId="0EE54766" w14:textId="77777777" w:rsidR="00175A31" w:rsidRPr="00175A31" w:rsidRDefault="00175A31" w:rsidP="00175A31">
    <w:pPr>
      <w:pStyle w:val="Textodedireccin"/>
      <w:jc w:val="both"/>
      <w:rPr>
        <w:b/>
        <w:color w:val="000000"/>
        <w:sz w:val="20"/>
      </w:rPr>
    </w:pPr>
  </w:p>
  <w:p w14:paraId="0CF0CAE8" w14:textId="77777777" w:rsidR="00D0506B" w:rsidRPr="00175A31" w:rsidRDefault="00D0506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color w:val="628BAD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B7D61C0"/>
    <w:multiLevelType w:val="hybridMultilevel"/>
    <w:tmpl w:val="95C2B4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76470"/>
    <w:multiLevelType w:val="hybridMultilevel"/>
    <w:tmpl w:val="C4C42F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13FDC"/>
    <w:multiLevelType w:val="hybridMultilevel"/>
    <w:tmpl w:val="5584F8E0"/>
    <w:lvl w:ilvl="0" w:tplc="340A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3" w15:restartNumberingAfterBreak="0">
    <w:nsid w:val="51B438C1"/>
    <w:multiLevelType w:val="multilevel"/>
    <w:tmpl w:val="E33C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777BF9"/>
    <w:multiLevelType w:val="multilevel"/>
    <w:tmpl w:val="C6368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9949858">
    <w:abstractNumId w:val="9"/>
  </w:num>
  <w:num w:numId="2" w16cid:durableId="1134983058">
    <w:abstractNumId w:val="7"/>
  </w:num>
  <w:num w:numId="3" w16cid:durableId="539820831">
    <w:abstractNumId w:val="6"/>
  </w:num>
  <w:num w:numId="4" w16cid:durableId="602152154">
    <w:abstractNumId w:val="5"/>
  </w:num>
  <w:num w:numId="5" w16cid:durableId="1061635898">
    <w:abstractNumId w:val="4"/>
  </w:num>
  <w:num w:numId="6" w16cid:durableId="1857887074">
    <w:abstractNumId w:val="8"/>
  </w:num>
  <w:num w:numId="7" w16cid:durableId="525367397">
    <w:abstractNumId w:val="3"/>
  </w:num>
  <w:num w:numId="8" w16cid:durableId="952130049">
    <w:abstractNumId w:val="2"/>
  </w:num>
  <w:num w:numId="9" w16cid:durableId="1219972062">
    <w:abstractNumId w:val="1"/>
  </w:num>
  <w:num w:numId="10" w16cid:durableId="701713489">
    <w:abstractNumId w:val="0"/>
  </w:num>
  <w:num w:numId="11" w16cid:durableId="215434852">
    <w:abstractNumId w:val="9"/>
  </w:num>
  <w:num w:numId="12" w16cid:durableId="2045976954">
    <w:abstractNumId w:val="7"/>
  </w:num>
  <w:num w:numId="13" w16cid:durableId="13924658">
    <w:abstractNumId w:val="6"/>
  </w:num>
  <w:num w:numId="14" w16cid:durableId="422923710">
    <w:abstractNumId w:val="5"/>
  </w:num>
  <w:num w:numId="15" w16cid:durableId="1740597092">
    <w:abstractNumId w:val="4"/>
  </w:num>
  <w:num w:numId="16" w16cid:durableId="754131081">
    <w:abstractNumId w:val="9"/>
  </w:num>
  <w:num w:numId="17" w16cid:durableId="600838678">
    <w:abstractNumId w:val="7"/>
  </w:num>
  <w:num w:numId="18" w16cid:durableId="1913196896">
    <w:abstractNumId w:val="6"/>
  </w:num>
  <w:num w:numId="19" w16cid:durableId="1309941802">
    <w:abstractNumId w:val="5"/>
  </w:num>
  <w:num w:numId="20" w16cid:durableId="96947225">
    <w:abstractNumId w:val="4"/>
  </w:num>
  <w:num w:numId="21" w16cid:durableId="2001736627">
    <w:abstractNumId w:val="9"/>
  </w:num>
  <w:num w:numId="22" w16cid:durableId="1625886767">
    <w:abstractNumId w:val="7"/>
  </w:num>
  <w:num w:numId="23" w16cid:durableId="1110397155">
    <w:abstractNumId w:val="6"/>
  </w:num>
  <w:num w:numId="24" w16cid:durableId="1584997267">
    <w:abstractNumId w:val="5"/>
  </w:num>
  <w:num w:numId="25" w16cid:durableId="820392299">
    <w:abstractNumId w:val="4"/>
  </w:num>
  <w:num w:numId="26" w16cid:durableId="28801402">
    <w:abstractNumId w:val="10"/>
  </w:num>
  <w:num w:numId="27" w16cid:durableId="153179651">
    <w:abstractNumId w:val="11"/>
  </w:num>
  <w:num w:numId="28" w16cid:durableId="2064912463">
    <w:abstractNumId w:val="12"/>
  </w:num>
  <w:num w:numId="29" w16cid:durableId="1117334930">
    <w:abstractNumId w:val="13"/>
    <w:lvlOverride w:ilvl="0">
      <w:startOverride w:val="34"/>
    </w:lvlOverride>
  </w:num>
  <w:num w:numId="30" w16cid:durableId="2134865092">
    <w:abstractNumId w:val="13"/>
    <w:lvlOverride w:ilvl="0"/>
    <w:lvlOverride w:ilvl="1">
      <w:startOverride w:val="1"/>
    </w:lvlOverride>
  </w:num>
  <w:num w:numId="31" w16cid:durableId="516847787">
    <w:abstractNumId w:val="13"/>
    <w:lvlOverride w:ilvl="0">
      <w:startOverride w:val="35"/>
    </w:lvlOverride>
    <w:lvlOverride w:ilvl="1"/>
  </w:num>
  <w:num w:numId="32" w16cid:durableId="657460716">
    <w:abstractNumId w:val="13"/>
    <w:lvlOverride w:ilvl="0"/>
    <w:lvlOverride w:ilvl="1">
      <w:startOverride w:val="1"/>
    </w:lvlOverride>
  </w:num>
  <w:num w:numId="33" w16cid:durableId="1225605594">
    <w:abstractNumId w:val="13"/>
    <w:lvlOverride w:ilvl="0"/>
    <w:lvlOverride w:ilvl="1"/>
    <w:lvlOverride w:ilvl="2">
      <w:startOverride w:val="1"/>
    </w:lvlOverride>
  </w:num>
  <w:num w:numId="34" w16cid:durableId="1841043593">
    <w:abstractNumId w:val="13"/>
    <w:lvlOverride w:ilvl="0"/>
    <w:lvlOverride w:ilvl="1"/>
    <w:lvlOverride w:ilvl="2">
      <w:startOverride w:val="2"/>
    </w:lvlOverride>
  </w:num>
  <w:num w:numId="35" w16cid:durableId="46611134">
    <w:abstractNumId w:val="13"/>
    <w:lvlOverride w:ilvl="0"/>
    <w:lvlOverride w:ilvl="1"/>
    <w:lvlOverride w:ilvl="2">
      <w:startOverride w:val="3"/>
    </w:lvlOverride>
  </w:num>
  <w:num w:numId="36" w16cid:durableId="2137016888">
    <w:abstractNumId w:val="13"/>
    <w:lvlOverride w:ilvl="0"/>
    <w:lvlOverride w:ilvl="1"/>
    <w:lvlOverride w:ilvl="2">
      <w:startOverride w:val="4"/>
    </w:lvlOverride>
  </w:num>
  <w:num w:numId="37" w16cid:durableId="709955991">
    <w:abstractNumId w:val="13"/>
    <w:lvlOverride w:ilvl="0"/>
    <w:lvlOverride w:ilvl="1"/>
    <w:lvlOverride w:ilvl="2">
      <w:startOverride w:val="5"/>
    </w:lvlOverride>
  </w:num>
  <w:num w:numId="38" w16cid:durableId="2052149620">
    <w:abstractNumId w:val="13"/>
    <w:lvlOverride w:ilvl="0"/>
    <w:lvlOverride w:ilvl="1"/>
    <w:lvlOverride w:ilvl="2">
      <w:startOverride w:val="6"/>
    </w:lvlOverride>
  </w:num>
  <w:num w:numId="39" w16cid:durableId="1554928155">
    <w:abstractNumId w:val="13"/>
    <w:lvlOverride w:ilvl="0"/>
    <w:lvlOverride w:ilvl="1"/>
    <w:lvlOverride w:ilvl="2">
      <w:startOverride w:val="7"/>
    </w:lvlOverride>
  </w:num>
  <w:num w:numId="40" w16cid:durableId="535629189">
    <w:abstractNumId w:val="13"/>
    <w:lvlOverride w:ilvl="0"/>
    <w:lvlOverride w:ilvl="1"/>
    <w:lvlOverride w:ilvl="2">
      <w:startOverride w:val="8"/>
    </w:lvlOverride>
  </w:num>
  <w:num w:numId="41" w16cid:durableId="689262039">
    <w:abstractNumId w:val="13"/>
    <w:lvlOverride w:ilvl="0"/>
    <w:lvlOverride w:ilvl="1"/>
    <w:lvlOverride w:ilvl="2">
      <w:startOverride w:val="9"/>
    </w:lvlOverride>
  </w:num>
  <w:num w:numId="42" w16cid:durableId="1883134775">
    <w:abstractNumId w:val="13"/>
    <w:lvlOverride w:ilvl="0"/>
    <w:lvlOverride w:ilvl="1"/>
    <w:lvlOverride w:ilvl="2">
      <w:startOverride w:val="10"/>
    </w:lvlOverride>
  </w:num>
  <w:num w:numId="43" w16cid:durableId="111442815">
    <w:abstractNumId w:val="13"/>
    <w:lvlOverride w:ilvl="0"/>
    <w:lvlOverride w:ilvl="1"/>
    <w:lvlOverride w:ilvl="2">
      <w:startOverride w:val="11"/>
    </w:lvlOverride>
  </w:num>
  <w:num w:numId="44" w16cid:durableId="111435472">
    <w:abstractNumId w:val="14"/>
  </w:num>
  <w:num w:numId="45" w16cid:durableId="385841858">
    <w:abstractNumId w:val="14"/>
  </w:num>
  <w:num w:numId="46" w16cid:durableId="494027399">
    <w:abstractNumId w:val="14"/>
  </w:num>
  <w:num w:numId="47" w16cid:durableId="1418861344">
    <w:abstractNumId w:val="14"/>
  </w:num>
  <w:num w:numId="48" w16cid:durableId="741760730">
    <w:abstractNumId w:val="14"/>
  </w:num>
  <w:num w:numId="49" w16cid:durableId="61879090">
    <w:abstractNumId w:val="14"/>
  </w:num>
  <w:num w:numId="50" w16cid:durableId="4394900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CL" w:vendorID="64" w:dllVersion="6" w:nlCheck="1" w:checkStyle="1"/>
  <w:activeWritingStyle w:appName="MSWord" w:lang="es-CL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proofState w:spelling="clean"/>
  <w:revisionView w:inkAnnotations="0"/>
  <w:styleLockQFSet/>
  <w:defaultTabStop w:val="709"/>
  <w:hyphenationZone w:val="420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3B8"/>
    <w:rsid w:val="00004945"/>
    <w:rsid w:val="00036023"/>
    <w:rsid w:val="000741E7"/>
    <w:rsid w:val="000927DE"/>
    <w:rsid w:val="000C5CC2"/>
    <w:rsid w:val="0015522E"/>
    <w:rsid w:val="00175A31"/>
    <w:rsid w:val="001A1515"/>
    <w:rsid w:val="001B7EA6"/>
    <w:rsid w:val="001E1DBA"/>
    <w:rsid w:val="001E3FC6"/>
    <w:rsid w:val="001F19B1"/>
    <w:rsid w:val="00213F28"/>
    <w:rsid w:val="0022507D"/>
    <w:rsid w:val="002B39D5"/>
    <w:rsid w:val="002C3649"/>
    <w:rsid w:val="003B307D"/>
    <w:rsid w:val="003C5032"/>
    <w:rsid w:val="003E54DB"/>
    <w:rsid w:val="00415ABD"/>
    <w:rsid w:val="00427EAB"/>
    <w:rsid w:val="004309CC"/>
    <w:rsid w:val="004370A9"/>
    <w:rsid w:val="00474972"/>
    <w:rsid w:val="00476D24"/>
    <w:rsid w:val="004A10A7"/>
    <w:rsid w:val="004E18DA"/>
    <w:rsid w:val="00506F68"/>
    <w:rsid w:val="00536EF6"/>
    <w:rsid w:val="00537CAA"/>
    <w:rsid w:val="00561343"/>
    <w:rsid w:val="00563E75"/>
    <w:rsid w:val="00575239"/>
    <w:rsid w:val="00583C8B"/>
    <w:rsid w:val="00603206"/>
    <w:rsid w:val="00614152"/>
    <w:rsid w:val="0062762B"/>
    <w:rsid w:val="006B0978"/>
    <w:rsid w:val="006C6A8E"/>
    <w:rsid w:val="006F043B"/>
    <w:rsid w:val="00706EB1"/>
    <w:rsid w:val="0071458F"/>
    <w:rsid w:val="00717B8E"/>
    <w:rsid w:val="00733568"/>
    <w:rsid w:val="00775959"/>
    <w:rsid w:val="007765FC"/>
    <w:rsid w:val="00784C75"/>
    <w:rsid w:val="007D1A32"/>
    <w:rsid w:val="007E2A67"/>
    <w:rsid w:val="00800509"/>
    <w:rsid w:val="00810909"/>
    <w:rsid w:val="0085758E"/>
    <w:rsid w:val="008713B8"/>
    <w:rsid w:val="008729AA"/>
    <w:rsid w:val="008A3567"/>
    <w:rsid w:val="008C308B"/>
    <w:rsid w:val="008D072E"/>
    <w:rsid w:val="00904A09"/>
    <w:rsid w:val="00913338"/>
    <w:rsid w:val="00915A5E"/>
    <w:rsid w:val="00922C00"/>
    <w:rsid w:val="009436B5"/>
    <w:rsid w:val="0095386B"/>
    <w:rsid w:val="009562C1"/>
    <w:rsid w:val="009879E8"/>
    <w:rsid w:val="0099527D"/>
    <w:rsid w:val="00997C67"/>
    <w:rsid w:val="009C0FEC"/>
    <w:rsid w:val="009F53A2"/>
    <w:rsid w:val="00A111D5"/>
    <w:rsid w:val="00A26578"/>
    <w:rsid w:val="00A3197B"/>
    <w:rsid w:val="00A44DE4"/>
    <w:rsid w:val="00A83CA2"/>
    <w:rsid w:val="00A87BC6"/>
    <w:rsid w:val="00AA3E2C"/>
    <w:rsid w:val="00AE0590"/>
    <w:rsid w:val="00AE143C"/>
    <w:rsid w:val="00B20730"/>
    <w:rsid w:val="00B2705E"/>
    <w:rsid w:val="00B303D1"/>
    <w:rsid w:val="00B3509C"/>
    <w:rsid w:val="00B3624F"/>
    <w:rsid w:val="00B444DF"/>
    <w:rsid w:val="00B5419D"/>
    <w:rsid w:val="00B56BEF"/>
    <w:rsid w:val="00B90D46"/>
    <w:rsid w:val="00BD5CD8"/>
    <w:rsid w:val="00BE15B2"/>
    <w:rsid w:val="00C01FBF"/>
    <w:rsid w:val="00C06837"/>
    <w:rsid w:val="00C500FB"/>
    <w:rsid w:val="00C93BC8"/>
    <w:rsid w:val="00C95351"/>
    <w:rsid w:val="00CD0545"/>
    <w:rsid w:val="00D0506B"/>
    <w:rsid w:val="00D07B36"/>
    <w:rsid w:val="00D16933"/>
    <w:rsid w:val="00D507C2"/>
    <w:rsid w:val="00D52AE2"/>
    <w:rsid w:val="00D662A6"/>
    <w:rsid w:val="00D87AC6"/>
    <w:rsid w:val="00D87B95"/>
    <w:rsid w:val="00DF6DEA"/>
    <w:rsid w:val="00E520EE"/>
    <w:rsid w:val="00ED6F9F"/>
    <w:rsid w:val="00EF0011"/>
    <w:rsid w:val="00F23BB8"/>
    <w:rsid w:val="00F33F27"/>
    <w:rsid w:val="00F70F34"/>
    <w:rsid w:val="00FA5A40"/>
    <w:rsid w:val="00FB19B9"/>
    <w:rsid w:val="00FD7CA6"/>
    <w:rsid w:val="00FE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074C856"/>
  <w15:chartTrackingRefBased/>
  <w15:docId w15:val="{A76C240E-0E6F-DF4A-BAC1-74B9B13A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="Gill Sans MT" w:hAnsi="Gill Sans MT" w:cs="Gill Sans MT"/>
        <w:lang w:val="es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3B8"/>
    <w:pPr>
      <w:spacing w:after="200" w:line="276" w:lineRule="auto"/>
    </w:pPr>
    <w:rPr>
      <w:rFonts w:eastAsia="Times New Roman" w:cs="Times New Roman"/>
      <w:color w:val="000000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713B8"/>
    <w:pPr>
      <w:pBdr>
        <w:top w:val="single" w:sz="6" w:space="1" w:color="9FB8CD"/>
        <w:left w:val="single" w:sz="6" w:space="1" w:color="9FB8CD"/>
        <w:bottom w:val="single" w:sz="6" w:space="1" w:color="9FB8CD"/>
        <w:right w:val="single" w:sz="6" w:space="1" w:color="9FB8CD"/>
      </w:pBdr>
      <w:shd w:val="clear" w:color="auto" w:fill="9FB8CD"/>
      <w:spacing w:before="300" w:after="40"/>
      <w:outlineLvl w:val="0"/>
    </w:pPr>
    <w:rPr>
      <w:rFonts w:ascii="Bookman Old Style" w:hAnsi="Bookman Old Style"/>
      <w:color w:val="FFFFFF"/>
      <w:spacing w:val="5"/>
    </w:rPr>
  </w:style>
  <w:style w:type="paragraph" w:styleId="Ttulo2">
    <w:name w:val="heading 2"/>
    <w:basedOn w:val="Normal"/>
    <w:next w:val="Normal"/>
    <w:link w:val="Ttulo2Car"/>
    <w:uiPriority w:val="9"/>
    <w:qFormat/>
    <w:rsid w:val="008713B8"/>
    <w:pPr>
      <w:pBdr>
        <w:top w:val="single" w:sz="6" w:space="1" w:color="9FB8CD"/>
        <w:left w:val="single" w:sz="48" w:space="1" w:color="9FB8CD"/>
        <w:bottom w:val="single" w:sz="6" w:space="1" w:color="9FB8CD"/>
        <w:right w:val="single" w:sz="6" w:space="1" w:color="9FB8CD"/>
      </w:pBdr>
      <w:spacing w:before="240" w:after="80"/>
      <w:ind w:left="144"/>
      <w:outlineLvl w:val="1"/>
    </w:pPr>
    <w:rPr>
      <w:rFonts w:ascii="Bookman Old Style" w:hAnsi="Bookman Old Style"/>
      <w:color w:val="628BAD"/>
      <w:spacing w:val="5"/>
    </w:rPr>
  </w:style>
  <w:style w:type="paragraph" w:styleId="Ttulo3">
    <w:name w:val="heading 3"/>
    <w:basedOn w:val="Normal"/>
    <w:next w:val="Normal"/>
    <w:link w:val="Ttulo3Car"/>
    <w:uiPriority w:val="9"/>
    <w:qFormat/>
    <w:rsid w:val="008713B8"/>
    <w:pPr>
      <w:pBdr>
        <w:top w:val="single" w:sz="6" w:space="1" w:color="A6A6A6"/>
        <w:left w:val="single" w:sz="48" w:space="1" w:color="A6A6A6"/>
        <w:bottom w:val="single" w:sz="6" w:space="1" w:color="A6A6A6"/>
        <w:right w:val="single" w:sz="6" w:space="1" w:color="A6A6A6"/>
      </w:pBdr>
      <w:spacing w:before="200" w:after="80"/>
      <w:ind w:left="144"/>
      <w:outlineLvl w:val="2"/>
    </w:pPr>
    <w:rPr>
      <w:rFonts w:ascii="Bookman Old Style" w:hAnsi="Bookman Old Style"/>
      <w:color w:val="595959"/>
      <w:spacing w:val="5"/>
    </w:rPr>
  </w:style>
  <w:style w:type="paragraph" w:styleId="Ttulo4">
    <w:name w:val="heading 4"/>
    <w:basedOn w:val="Normal"/>
    <w:next w:val="Normal"/>
    <w:link w:val="Ttulo4Car"/>
    <w:uiPriority w:val="9"/>
    <w:qFormat/>
    <w:rsid w:val="008713B8"/>
    <w:pPr>
      <w:pBdr>
        <w:bottom w:val="single" w:sz="6" w:space="1" w:color="A6A6A6"/>
      </w:pBdr>
      <w:spacing w:before="200" w:after="80"/>
      <w:outlineLvl w:val="3"/>
    </w:pPr>
    <w:rPr>
      <w:rFonts w:ascii="Bookman Old Style" w:hAnsi="Bookman Old Style"/>
      <w:color w:val="595959"/>
    </w:rPr>
  </w:style>
  <w:style w:type="paragraph" w:styleId="Ttulo5">
    <w:name w:val="heading 5"/>
    <w:basedOn w:val="Normal"/>
    <w:next w:val="Normal"/>
    <w:link w:val="Ttulo5Car"/>
    <w:uiPriority w:val="9"/>
    <w:qFormat/>
    <w:rsid w:val="008713B8"/>
    <w:pPr>
      <w:pBdr>
        <w:bottom w:val="dashed" w:sz="4" w:space="1" w:color="A6A6A6"/>
      </w:pBdr>
      <w:spacing w:before="200" w:after="80"/>
      <w:outlineLvl w:val="4"/>
    </w:pPr>
    <w:rPr>
      <w:rFonts w:ascii="Bookman Old Style" w:hAnsi="Bookman Old Style"/>
      <w:color w:val="404040"/>
    </w:rPr>
  </w:style>
  <w:style w:type="paragraph" w:styleId="Ttulo6">
    <w:name w:val="heading 6"/>
    <w:basedOn w:val="Normal"/>
    <w:next w:val="Normal"/>
    <w:link w:val="Ttulo6Car"/>
    <w:uiPriority w:val="9"/>
    <w:qFormat/>
    <w:rsid w:val="008713B8"/>
    <w:pPr>
      <w:spacing w:before="200" w:after="80"/>
      <w:outlineLvl w:val="5"/>
    </w:pPr>
    <w:rPr>
      <w:rFonts w:ascii="Bookman Old Style" w:hAnsi="Bookman Old Style"/>
      <w:b/>
      <w:bCs/>
      <w:color w:val="7F7F7F"/>
      <w:sz w:val="18"/>
      <w:szCs w:val="18"/>
    </w:rPr>
  </w:style>
  <w:style w:type="paragraph" w:styleId="Ttulo7">
    <w:name w:val="heading 7"/>
    <w:basedOn w:val="Normal"/>
    <w:next w:val="Normal"/>
    <w:link w:val="Ttulo7Car"/>
    <w:uiPriority w:val="9"/>
    <w:qFormat/>
    <w:rsid w:val="008713B8"/>
    <w:pPr>
      <w:spacing w:before="200" w:after="80"/>
      <w:outlineLvl w:val="6"/>
    </w:pPr>
    <w:rPr>
      <w:rFonts w:ascii="Bookman Old Style" w:hAnsi="Bookman Old Style"/>
      <w:b/>
      <w:bCs/>
      <w:i/>
      <w:iCs/>
      <w:color w:val="808080"/>
      <w:sz w:val="18"/>
      <w:szCs w:val="18"/>
    </w:rPr>
  </w:style>
  <w:style w:type="paragraph" w:styleId="Ttulo8">
    <w:name w:val="heading 8"/>
    <w:basedOn w:val="Normal"/>
    <w:next w:val="Normal"/>
    <w:link w:val="Ttulo8Car"/>
    <w:uiPriority w:val="9"/>
    <w:qFormat/>
    <w:rsid w:val="008713B8"/>
    <w:pPr>
      <w:spacing w:before="200" w:after="80"/>
      <w:outlineLvl w:val="7"/>
    </w:pPr>
    <w:rPr>
      <w:rFonts w:ascii="Bookman Old Style" w:hAnsi="Bookman Old Style"/>
      <w:color w:val="9FB8CD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qFormat/>
    <w:rsid w:val="008713B8"/>
    <w:pPr>
      <w:spacing w:before="200" w:after="80"/>
      <w:outlineLvl w:val="8"/>
    </w:pPr>
    <w:rPr>
      <w:rFonts w:ascii="Bookman Old Style" w:hAnsi="Bookman Old Style"/>
      <w:i/>
      <w:iCs/>
      <w:color w:val="9FB8CD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8713B8"/>
    <w:rPr>
      <w:rFonts w:eastAsia="Times New Roman" w:cs="Times New Roman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basedOn w:val="Normal"/>
    <w:link w:val="SinespaciadoCar"/>
    <w:uiPriority w:val="99"/>
    <w:qFormat/>
    <w:rsid w:val="008713B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713B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8713B8"/>
    <w:rPr>
      <w:color w:val="000000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8713B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uiPriority w:val="99"/>
    <w:rsid w:val="008713B8"/>
    <w:rPr>
      <w:color w:val="000000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3B8"/>
    <w:rPr>
      <w:rFonts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713B8"/>
    <w:rPr>
      <w:rFonts w:eastAsia="Times New Roman" w:hAnsi="Tahoma" w:cs="Times New Roman"/>
      <w:color w:val="000000"/>
      <w:sz w:val="16"/>
      <w:szCs w:val="16"/>
      <w:lang w:val="es-ES"/>
    </w:rPr>
  </w:style>
  <w:style w:type="paragraph" w:styleId="Listaconvietas">
    <w:name w:val="List Bullet"/>
    <w:basedOn w:val="Normal"/>
    <w:uiPriority w:val="36"/>
    <w:unhideWhenUsed/>
    <w:qFormat/>
    <w:rsid w:val="008713B8"/>
    <w:pPr>
      <w:numPr>
        <w:numId w:val="21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rsid w:val="008713B8"/>
    <w:pPr>
      <w:spacing w:after="120" w:line="240" w:lineRule="auto"/>
      <w:contextualSpacing/>
    </w:pPr>
    <w:rPr>
      <w:rFonts w:ascii="Bookman Old Style" w:hAnsi="Bookman Old Style"/>
      <w:b/>
      <w:bCs/>
      <w:color w:val="9FB8CD"/>
      <w:sz w:val="24"/>
      <w:szCs w:val="24"/>
    </w:rPr>
  </w:style>
  <w:style w:type="paragraph" w:customStyle="1" w:styleId="Subseccin">
    <w:name w:val="Subsección"/>
    <w:basedOn w:val="Normal"/>
    <w:link w:val="Carcterdesubseccin"/>
    <w:uiPriority w:val="3"/>
    <w:qFormat/>
    <w:rsid w:val="008713B8"/>
    <w:pPr>
      <w:spacing w:before="40" w:after="80" w:line="240" w:lineRule="auto"/>
    </w:pPr>
    <w:rPr>
      <w:rFonts w:ascii="Bookman Old Style" w:hAnsi="Bookman Old Style"/>
      <w:b/>
      <w:bCs/>
      <w:color w:val="727CA3"/>
      <w:sz w:val="18"/>
      <w:szCs w:val="18"/>
    </w:rPr>
  </w:style>
  <w:style w:type="paragraph" w:styleId="Cita">
    <w:name w:val="Quote"/>
    <w:basedOn w:val="Normal"/>
    <w:link w:val="CitaCar"/>
    <w:uiPriority w:val="29"/>
    <w:qFormat/>
    <w:rsid w:val="008713B8"/>
    <w:rPr>
      <w:i/>
      <w:iCs/>
      <w:color w:val="7F7F7F"/>
    </w:rPr>
  </w:style>
  <w:style w:type="character" w:customStyle="1" w:styleId="CitaCar">
    <w:name w:val="Cita Car"/>
    <w:link w:val="Cita"/>
    <w:uiPriority w:val="29"/>
    <w:rsid w:val="008713B8"/>
    <w:rPr>
      <w:i/>
      <w:iCs/>
      <w:color w:val="7F7F7F"/>
      <w:sz w:val="20"/>
    </w:rPr>
  </w:style>
  <w:style w:type="character" w:customStyle="1" w:styleId="Ttulo2Car">
    <w:name w:val="Título 2 Car"/>
    <w:link w:val="Ttulo2"/>
    <w:uiPriority w:val="9"/>
    <w:semiHidden/>
    <w:rsid w:val="008713B8"/>
    <w:rPr>
      <w:rFonts w:ascii="Bookman Old Style" w:eastAsia="Times New Roman" w:hAnsi="Bookman Old Style" w:cs="Times New Roman"/>
      <w:color w:val="628BAD"/>
      <w:spacing w:val="5"/>
      <w:sz w:val="20"/>
    </w:rPr>
  </w:style>
  <w:style w:type="paragraph" w:customStyle="1" w:styleId="Nombre">
    <w:name w:val="Nombre"/>
    <w:basedOn w:val="Sinespaciado"/>
    <w:link w:val="Carcterdenombre"/>
    <w:uiPriority w:val="1"/>
    <w:qFormat/>
    <w:rsid w:val="008713B8"/>
    <w:pPr>
      <w:jc w:val="right"/>
    </w:pPr>
    <w:rPr>
      <w:rFonts w:ascii="Bookman Old Style" w:hAnsi="Bookman Old Style"/>
      <w:noProof/>
      <w:color w:val="525A7D"/>
      <w:sz w:val="40"/>
      <w:szCs w:val="40"/>
    </w:rPr>
  </w:style>
  <w:style w:type="paragraph" w:styleId="Listaconvietas2">
    <w:name w:val="List Bullet 2"/>
    <w:basedOn w:val="Normal"/>
    <w:uiPriority w:val="36"/>
    <w:unhideWhenUsed/>
    <w:qFormat/>
    <w:rsid w:val="008713B8"/>
    <w:pPr>
      <w:numPr>
        <w:numId w:val="22"/>
      </w:numPr>
      <w:spacing w:after="120"/>
      <w:contextualSpacing/>
    </w:pPr>
  </w:style>
  <w:style w:type="character" w:styleId="Hipervnculo">
    <w:name w:val="Hyperlink"/>
    <w:uiPriority w:val="99"/>
    <w:unhideWhenUsed/>
    <w:rsid w:val="008713B8"/>
    <w:rPr>
      <w:color w:val="B292CA"/>
      <w:u w:val="single"/>
    </w:rPr>
  </w:style>
  <w:style w:type="character" w:styleId="Ttulodellibro">
    <w:name w:val="Book Title"/>
    <w:uiPriority w:val="33"/>
    <w:qFormat/>
    <w:rsid w:val="008713B8"/>
    <w:rPr>
      <w:rFonts w:ascii="Bookman Old Style" w:eastAsia="Times New Roman" w:hAnsi="Bookman Old Style" w:cs="Times New Roman"/>
      <w:bCs w:val="0"/>
      <w:i/>
      <w:iCs/>
      <w:color w:val="8E736A"/>
      <w:sz w:val="20"/>
      <w:szCs w:val="20"/>
      <w:lang w:val="es-ES"/>
    </w:rPr>
  </w:style>
  <w:style w:type="paragraph" w:customStyle="1" w:styleId="Epgrafe">
    <w:name w:val="Epígrafe"/>
    <w:basedOn w:val="Normal"/>
    <w:next w:val="Normal"/>
    <w:uiPriority w:val="35"/>
    <w:qFormat/>
    <w:rsid w:val="008713B8"/>
    <w:pPr>
      <w:spacing w:after="0" w:line="240" w:lineRule="auto"/>
    </w:pPr>
    <w:rPr>
      <w:rFonts w:ascii="Bookman Old Style" w:hAnsi="Bookman Old Style"/>
      <w:color w:val="9FB8CD"/>
      <w:sz w:val="16"/>
      <w:szCs w:val="16"/>
    </w:rPr>
  </w:style>
  <w:style w:type="character" w:styleId="nfasis">
    <w:name w:val="Emphasis"/>
    <w:uiPriority w:val="20"/>
    <w:qFormat/>
    <w:rsid w:val="008713B8"/>
    <w:rPr>
      <w:rFonts w:eastAsia="Times New Roman" w:cs="Times New Roman"/>
      <w:b/>
      <w:bCs/>
      <w:i/>
      <w:iCs/>
      <w:spacing w:val="0"/>
      <w:szCs w:val="20"/>
      <w:lang w:val="es-ES"/>
    </w:rPr>
  </w:style>
  <w:style w:type="character" w:customStyle="1" w:styleId="SinespaciadoCar">
    <w:name w:val="Sin espaciado Car"/>
    <w:link w:val="Sinespaciado"/>
    <w:uiPriority w:val="99"/>
    <w:rsid w:val="008713B8"/>
    <w:rPr>
      <w:color w:val="000000"/>
      <w:sz w:val="20"/>
    </w:rPr>
  </w:style>
  <w:style w:type="character" w:customStyle="1" w:styleId="Ttulo1Car">
    <w:name w:val="Título 1 Car"/>
    <w:link w:val="Ttulo1"/>
    <w:uiPriority w:val="9"/>
    <w:semiHidden/>
    <w:rsid w:val="008713B8"/>
    <w:rPr>
      <w:rFonts w:ascii="Bookman Old Style" w:eastAsia="Times New Roman" w:hAnsi="Bookman Old Style" w:cs="Times New Roman"/>
      <w:color w:val="FFFFFF"/>
      <w:spacing w:val="5"/>
      <w:sz w:val="20"/>
      <w:shd w:val="clear" w:color="auto" w:fill="9FB8CD"/>
    </w:rPr>
  </w:style>
  <w:style w:type="character" w:customStyle="1" w:styleId="Ttulo3Car">
    <w:name w:val="Título 3 Car"/>
    <w:link w:val="Ttulo3"/>
    <w:uiPriority w:val="9"/>
    <w:semiHidden/>
    <w:rsid w:val="008713B8"/>
    <w:rPr>
      <w:rFonts w:ascii="Bookman Old Style" w:eastAsia="Times New Roman" w:hAnsi="Bookman Old Style" w:cs="Times New Roman"/>
      <w:color w:val="595959"/>
      <w:spacing w:val="5"/>
      <w:sz w:val="20"/>
    </w:rPr>
  </w:style>
  <w:style w:type="character" w:customStyle="1" w:styleId="Ttulo4Car">
    <w:name w:val="Título 4 Car"/>
    <w:link w:val="Ttulo4"/>
    <w:uiPriority w:val="9"/>
    <w:semiHidden/>
    <w:rsid w:val="008713B8"/>
    <w:rPr>
      <w:rFonts w:ascii="Bookman Old Style" w:eastAsia="Times New Roman" w:hAnsi="Bookman Old Style" w:cs="Times New Roman"/>
      <w:color w:val="595959"/>
      <w:sz w:val="20"/>
    </w:rPr>
  </w:style>
  <w:style w:type="character" w:customStyle="1" w:styleId="Ttulo5Car">
    <w:name w:val="Título 5 Car"/>
    <w:link w:val="Ttulo5"/>
    <w:uiPriority w:val="9"/>
    <w:semiHidden/>
    <w:rsid w:val="008713B8"/>
    <w:rPr>
      <w:rFonts w:ascii="Bookman Old Style" w:eastAsia="Times New Roman" w:hAnsi="Bookman Old Style" w:cs="Times New Roman"/>
      <w:color w:val="404040"/>
      <w:sz w:val="20"/>
    </w:rPr>
  </w:style>
  <w:style w:type="character" w:customStyle="1" w:styleId="Ttulo6Car">
    <w:name w:val="Título 6 Car"/>
    <w:link w:val="Ttulo6"/>
    <w:uiPriority w:val="9"/>
    <w:semiHidden/>
    <w:rsid w:val="008713B8"/>
    <w:rPr>
      <w:rFonts w:ascii="Bookman Old Style" w:eastAsia="Times New Roman" w:hAnsi="Bookman Old Style" w:cs="Times New Roman"/>
      <w:b/>
      <w:bCs/>
      <w:color w:val="7F7F7F"/>
      <w:sz w:val="18"/>
      <w:szCs w:val="18"/>
    </w:rPr>
  </w:style>
  <w:style w:type="character" w:customStyle="1" w:styleId="Ttulo7Car">
    <w:name w:val="Título 7 Car"/>
    <w:link w:val="Ttulo7"/>
    <w:uiPriority w:val="9"/>
    <w:semiHidden/>
    <w:rsid w:val="008713B8"/>
    <w:rPr>
      <w:rFonts w:ascii="Bookman Old Style" w:eastAsia="Times New Roman" w:hAnsi="Bookman Old Style" w:cs="Times New Roman"/>
      <w:b/>
      <w:bCs/>
      <w:i/>
      <w:iCs/>
      <w:color w:val="808080"/>
      <w:sz w:val="18"/>
      <w:szCs w:val="18"/>
    </w:rPr>
  </w:style>
  <w:style w:type="character" w:customStyle="1" w:styleId="Ttulo8Car">
    <w:name w:val="Título 8 Car"/>
    <w:link w:val="Ttulo8"/>
    <w:uiPriority w:val="9"/>
    <w:semiHidden/>
    <w:rsid w:val="008713B8"/>
    <w:rPr>
      <w:rFonts w:ascii="Bookman Old Style" w:eastAsia="Times New Roman" w:hAnsi="Bookman Old Style" w:cs="Times New Roman"/>
      <w:color w:val="9FB8CD"/>
      <w:sz w:val="18"/>
      <w:szCs w:val="18"/>
    </w:rPr>
  </w:style>
  <w:style w:type="character" w:customStyle="1" w:styleId="Ttulo9Car">
    <w:name w:val="Título 9 Car"/>
    <w:link w:val="Ttulo9"/>
    <w:uiPriority w:val="9"/>
    <w:semiHidden/>
    <w:rsid w:val="008713B8"/>
    <w:rPr>
      <w:rFonts w:ascii="Bookman Old Style" w:eastAsia="Times New Roman" w:hAnsi="Bookman Old Style" w:cs="Times New Roman"/>
      <w:i/>
      <w:iCs/>
      <w:color w:val="9FB8CD"/>
      <w:sz w:val="18"/>
      <w:szCs w:val="18"/>
    </w:rPr>
  </w:style>
  <w:style w:type="character" w:styleId="nfasisintenso">
    <w:name w:val="Intense Emphasis"/>
    <w:uiPriority w:val="21"/>
    <w:qFormat/>
    <w:rsid w:val="008713B8"/>
    <w:rPr>
      <w:b/>
      <w:bCs/>
      <w:i/>
      <w:iCs/>
      <w:color w:val="BAC737"/>
      <w:sz w:val="20"/>
    </w:rPr>
  </w:style>
  <w:style w:type="paragraph" w:styleId="Citadestacada">
    <w:name w:val="Intense Quote"/>
    <w:basedOn w:val="Normal"/>
    <w:link w:val="CitadestacadaCar"/>
    <w:uiPriority w:val="30"/>
    <w:qFormat/>
    <w:rsid w:val="008713B8"/>
    <w:pPr>
      <w:pBdr>
        <w:top w:val="single" w:sz="6" w:space="10" w:color="628BAD"/>
        <w:left w:val="single" w:sz="6" w:space="10" w:color="628BAD"/>
        <w:bottom w:val="single" w:sz="6" w:space="10" w:color="628BAD"/>
        <w:right w:val="single" w:sz="6" w:space="10" w:color="628BAD"/>
      </w:pBdr>
      <w:shd w:val="clear" w:color="auto" w:fill="9FB8CD"/>
      <w:ind w:left="720" w:right="720"/>
      <w:jc w:val="center"/>
    </w:pPr>
    <w:rPr>
      <w:rFonts w:ascii="Bookman Old Style" w:hAnsi="Bookman Old Style"/>
      <w:i/>
      <w:iCs/>
      <w:color w:val="FFFFFF"/>
    </w:rPr>
  </w:style>
  <w:style w:type="character" w:customStyle="1" w:styleId="CitadestacadaCar">
    <w:name w:val="Cita destacada Car"/>
    <w:link w:val="Citadestacada"/>
    <w:uiPriority w:val="30"/>
    <w:rsid w:val="008713B8"/>
    <w:rPr>
      <w:rFonts w:ascii="Bookman Old Style" w:eastAsia="Times New Roman" w:hAnsi="Bookman Old Style" w:cs="Times New Roman"/>
      <w:i/>
      <w:iCs/>
      <w:color w:val="FFFFFF"/>
      <w:sz w:val="20"/>
      <w:shd w:val="clear" w:color="auto" w:fill="9FB8CD"/>
    </w:rPr>
  </w:style>
  <w:style w:type="character" w:styleId="Referenciaintensa">
    <w:name w:val="Intense Reference"/>
    <w:uiPriority w:val="32"/>
    <w:qFormat/>
    <w:rsid w:val="008713B8"/>
    <w:rPr>
      <w:b/>
      <w:bCs/>
      <w:color w:val="525A7D"/>
      <w:sz w:val="20"/>
      <w:u w:val="single"/>
    </w:rPr>
  </w:style>
  <w:style w:type="paragraph" w:styleId="Listaconvietas3">
    <w:name w:val="List Bullet 3"/>
    <w:basedOn w:val="Normal"/>
    <w:uiPriority w:val="36"/>
    <w:unhideWhenUsed/>
    <w:qFormat/>
    <w:rsid w:val="008713B8"/>
    <w:pPr>
      <w:numPr>
        <w:numId w:val="23"/>
      </w:numPr>
      <w:spacing w:after="120"/>
      <w:contextualSpacing/>
    </w:pPr>
  </w:style>
  <w:style w:type="paragraph" w:styleId="Listaconvietas4">
    <w:name w:val="List Bullet 4"/>
    <w:basedOn w:val="Normal"/>
    <w:uiPriority w:val="36"/>
    <w:unhideWhenUsed/>
    <w:qFormat/>
    <w:rsid w:val="008713B8"/>
    <w:pPr>
      <w:numPr>
        <w:numId w:val="24"/>
      </w:numPr>
      <w:spacing w:after="120"/>
      <w:contextualSpacing/>
    </w:pPr>
  </w:style>
  <w:style w:type="paragraph" w:styleId="Listaconvietas5">
    <w:name w:val="List Bullet 5"/>
    <w:basedOn w:val="Normal"/>
    <w:uiPriority w:val="36"/>
    <w:unhideWhenUsed/>
    <w:qFormat/>
    <w:rsid w:val="008713B8"/>
    <w:pPr>
      <w:numPr>
        <w:numId w:val="25"/>
      </w:numPr>
      <w:spacing w:after="120"/>
      <w:contextualSpacing/>
    </w:pPr>
  </w:style>
  <w:style w:type="character" w:styleId="Textoennegrita">
    <w:name w:val="Strong"/>
    <w:uiPriority w:val="22"/>
    <w:qFormat/>
    <w:rsid w:val="008713B8"/>
    <w:rPr>
      <w:rFonts w:ascii="Gill Sans MT" w:eastAsia="Times New Roman" w:hAnsi="Gill Sans MT" w:cs="Times New Roman"/>
      <w:b/>
      <w:bCs/>
      <w:iCs w:val="0"/>
      <w:color w:val="9FB8CD"/>
      <w:szCs w:val="20"/>
      <w:lang w:val="es-ES"/>
    </w:rPr>
  </w:style>
  <w:style w:type="character" w:styleId="nfasissutil">
    <w:name w:val="Subtle Emphasis"/>
    <w:uiPriority w:val="19"/>
    <w:qFormat/>
    <w:rsid w:val="008713B8"/>
    <w:rPr>
      <w:i/>
      <w:iCs/>
      <w:color w:val="737373"/>
      <w:kern w:val="16"/>
      <w:sz w:val="20"/>
    </w:rPr>
  </w:style>
  <w:style w:type="character" w:styleId="Referenciasutil">
    <w:name w:val="Subtle Reference"/>
    <w:uiPriority w:val="31"/>
    <w:qFormat/>
    <w:rsid w:val="008713B8"/>
    <w:rPr>
      <w:color w:val="737373"/>
      <w:sz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8713B8"/>
    <w:pPr>
      <w:tabs>
        <w:tab w:val="right" w:leader="dot" w:pos="8630"/>
      </w:tabs>
      <w:spacing w:after="40" w:line="240" w:lineRule="auto"/>
    </w:pPr>
    <w:rPr>
      <w:smallCaps/>
      <w:noProof/>
      <w:color w:val="9FB8CD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8713B8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8713B8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8713B8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8713B8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8713B8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8713B8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8713B8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8713B8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Direccindelremitente">
    <w:name w:val="Dirección del remitente"/>
    <w:basedOn w:val="Sinespaciado"/>
    <w:link w:val="Carcterdedireccindelremitente"/>
    <w:uiPriority w:val="2"/>
    <w:unhideWhenUsed/>
    <w:qFormat/>
    <w:rsid w:val="008713B8"/>
    <w:pPr>
      <w:spacing w:before="200" w:line="276" w:lineRule="auto"/>
      <w:contextualSpacing/>
      <w:jc w:val="right"/>
    </w:pPr>
    <w:rPr>
      <w:rFonts w:ascii="Bookman Old Style" w:hAnsi="Bookman Old Style"/>
      <w:color w:val="9FB8CD"/>
      <w:sz w:val="18"/>
      <w:szCs w:val="18"/>
    </w:rPr>
  </w:style>
  <w:style w:type="paragraph" w:styleId="Subttulo">
    <w:name w:val="Subtitle"/>
    <w:basedOn w:val="Normal"/>
    <w:link w:val="SubttuloCar"/>
    <w:uiPriority w:val="11"/>
    <w:qFormat/>
    <w:rsid w:val="008713B8"/>
    <w:pPr>
      <w:spacing w:after="720" w:line="240" w:lineRule="auto"/>
    </w:pPr>
    <w:rPr>
      <w:rFonts w:ascii="Bookman Old Style" w:hAnsi="Bookman Old Style"/>
      <w:color w:val="9FB8CD"/>
      <w:sz w:val="24"/>
      <w:szCs w:val="24"/>
    </w:rPr>
  </w:style>
  <w:style w:type="character" w:customStyle="1" w:styleId="SubttuloCar">
    <w:name w:val="Subtítulo Car"/>
    <w:link w:val="Subttulo"/>
    <w:uiPriority w:val="11"/>
    <w:semiHidden/>
    <w:rsid w:val="008713B8"/>
    <w:rPr>
      <w:rFonts w:ascii="Bookman Old Style" w:eastAsia="Times New Roman" w:hAnsi="Bookman Old Style" w:cs="Times New Roman"/>
      <w:color w:val="9FB8CD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8713B8"/>
    <w:pPr>
      <w:spacing w:line="240" w:lineRule="auto"/>
    </w:pPr>
    <w:rPr>
      <w:rFonts w:ascii="Bookman Old Style" w:hAnsi="Bookman Old Style"/>
      <w:color w:val="9FB8CD"/>
      <w:sz w:val="52"/>
      <w:szCs w:val="52"/>
    </w:rPr>
  </w:style>
  <w:style w:type="character" w:customStyle="1" w:styleId="TtuloCar">
    <w:name w:val="Título Car"/>
    <w:link w:val="Ttulo"/>
    <w:uiPriority w:val="10"/>
    <w:semiHidden/>
    <w:rsid w:val="008713B8"/>
    <w:rPr>
      <w:rFonts w:ascii="Bookman Old Style" w:eastAsia="Times New Roman" w:hAnsi="Bookman Old Style" w:cs="Times New Roman"/>
      <w:color w:val="9FB8CD"/>
      <w:sz w:val="52"/>
      <w:szCs w:val="52"/>
    </w:rPr>
  </w:style>
  <w:style w:type="character" w:customStyle="1" w:styleId="Carcterdenombre">
    <w:name w:val="Carácter de nombre"/>
    <w:link w:val="Nombre"/>
    <w:uiPriority w:val="1"/>
    <w:rsid w:val="008713B8"/>
    <w:rPr>
      <w:rFonts w:ascii="Bookman Old Style" w:eastAsia="Times New Roman" w:hAnsi="Bookman Old Style" w:cs="Times New Roman"/>
      <w:noProof/>
      <w:color w:val="525A7D"/>
      <w:sz w:val="40"/>
      <w:szCs w:val="40"/>
    </w:rPr>
  </w:style>
  <w:style w:type="character" w:customStyle="1" w:styleId="Carcterdeseccin">
    <w:name w:val="Carácter de sección"/>
    <w:link w:val="Seccin"/>
    <w:uiPriority w:val="1"/>
    <w:rsid w:val="008713B8"/>
    <w:rPr>
      <w:rFonts w:ascii="Bookman Old Style" w:eastAsia="Times New Roman" w:hAnsi="Bookman Old Style" w:cs="Times New Roman"/>
      <w:b/>
      <w:bCs/>
      <w:color w:val="9FB8CD"/>
      <w:sz w:val="24"/>
      <w:szCs w:val="24"/>
    </w:rPr>
  </w:style>
  <w:style w:type="character" w:customStyle="1" w:styleId="Carcterdesubseccin">
    <w:name w:val="Carácter de subsección"/>
    <w:link w:val="Subseccin"/>
    <w:uiPriority w:val="3"/>
    <w:rsid w:val="008713B8"/>
    <w:rPr>
      <w:rFonts w:ascii="Bookman Old Style" w:eastAsia="Times New Roman" w:hAnsi="Bookman Old Style" w:cs="Times New Roman"/>
      <w:b/>
      <w:bCs/>
      <w:color w:val="727CA3"/>
      <w:sz w:val="18"/>
      <w:szCs w:val="18"/>
    </w:rPr>
  </w:style>
  <w:style w:type="character" w:customStyle="1" w:styleId="Carcterdedireccindelremitente">
    <w:name w:val="Carácter de dirección del remitente"/>
    <w:link w:val="Direccindelremitente"/>
    <w:uiPriority w:val="2"/>
    <w:rsid w:val="008713B8"/>
    <w:rPr>
      <w:rFonts w:ascii="Bookman Old Style" w:eastAsia="Times New Roman" w:hAnsi="Bookman Old Style" w:cs="Times New Roman"/>
      <w:color w:val="9FB8CD"/>
      <w:sz w:val="18"/>
      <w:szCs w:val="18"/>
    </w:rPr>
  </w:style>
  <w:style w:type="character" w:styleId="Textodelmarcadordeposicin">
    <w:name w:val="Placeholder Text"/>
    <w:uiPriority w:val="99"/>
    <w:unhideWhenUsed/>
    <w:rsid w:val="008713B8"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sid w:val="008713B8"/>
    <w:rPr>
      <w:b w:val="0"/>
      <w:color w:val="727CA3"/>
      <w:sz w:val="18"/>
      <w:szCs w:val="18"/>
    </w:rPr>
  </w:style>
  <w:style w:type="paragraph" w:customStyle="1" w:styleId="Textodesubseccin">
    <w:name w:val="Texto de subsección"/>
    <w:basedOn w:val="Normal"/>
    <w:uiPriority w:val="5"/>
    <w:qFormat/>
    <w:rsid w:val="008713B8"/>
    <w:pPr>
      <w:spacing w:after="320"/>
      <w:contextualSpacing/>
    </w:pPr>
  </w:style>
  <w:style w:type="character" w:customStyle="1" w:styleId="Carcterdefechadesubseccin">
    <w:name w:val="Carácter de fecha de subsección"/>
    <w:link w:val="Fechadesubseccin"/>
    <w:uiPriority w:val="4"/>
    <w:rsid w:val="008713B8"/>
    <w:rPr>
      <w:rFonts w:ascii="Bookman Old Style" w:eastAsia="Times New Roman" w:hAnsi="Bookman Old Style" w:cs="Times New Roman"/>
      <w:b/>
      <w:bCs/>
      <w:color w:val="727CA3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rsid w:val="008713B8"/>
    <w:pPr>
      <w:pBdr>
        <w:top w:val="dashed" w:sz="4" w:space="18" w:color="7F7F7F"/>
      </w:pBdr>
      <w:jc w:val="right"/>
    </w:pPr>
    <w:rPr>
      <w:color w:val="7F7F7F"/>
    </w:rPr>
  </w:style>
  <w:style w:type="paragraph" w:customStyle="1" w:styleId="Primerapginadeencabezado">
    <w:name w:val="Primera página de encabezado"/>
    <w:basedOn w:val="Encabezado"/>
    <w:qFormat/>
    <w:rsid w:val="008713B8"/>
    <w:pPr>
      <w:pBdr>
        <w:bottom w:val="dashed" w:sz="4" w:space="18" w:color="7F7F7F"/>
      </w:pBdr>
      <w:spacing w:line="396" w:lineRule="auto"/>
    </w:pPr>
    <w:rPr>
      <w:color w:val="7F7F7F"/>
    </w:rPr>
  </w:style>
  <w:style w:type="paragraph" w:customStyle="1" w:styleId="Textodedireccin">
    <w:name w:val="Texto de dirección"/>
    <w:basedOn w:val="Sinespaciado"/>
    <w:uiPriority w:val="2"/>
    <w:qFormat/>
    <w:rsid w:val="008713B8"/>
    <w:pPr>
      <w:spacing w:before="200" w:line="276" w:lineRule="auto"/>
      <w:contextualSpacing/>
      <w:jc w:val="right"/>
    </w:pPr>
    <w:rPr>
      <w:rFonts w:ascii="Bookman Old Style" w:hAnsi="Bookman Old Style"/>
      <w:color w:val="9FB8CD"/>
      <w:sz w:val="18"/>
      <w:szCs w:val="18"/>
    </w:rPr>
  </w:style>
  <w:style w:type="paragraph" w:customStyle="1" w:styleId="Encabezadoizquierdo">
    <w:name w:val="Encabezado izquierdo"/>
    <w:basedOn w:val="Encabezado"/>
    <w:uiPriority w:val="35"/>
    <w:unhideWhenUsed/>
    <w:qFormat/>
    <w:rsid w:val="008713B8"/>
    <w:pPr>
      <w:pBdr>
        <w:bottom w:val="dashed" w:sz="4" w:space="18" w:color="7F7F7F"/>
      </w:pBdr>
      <w:spacing w:line="396" w:lineRule="auto"/>
      <w:contextualSpacing/>
    </w:pPr>
    <w:rPr>
      <w:color w:val="7F7F7F"/>
    </w:rPr>
  </w:style>
  <w:style w:type="paragraph" w:customStyle="1" w:styleId="Piedepginaizquierdo">
    <w:name w:val="Pie de página izquierdo"/>
    <w:basedOn w:val="Normal"/>
    <w:next w:val="Subseccin"/>
    <w:uiPriority w:val="35"/>
    <w:unhideWhenUsed/>
    <w:qFormat/>
    <w:rsid w:val="008713B8"/>
    <w:pPr>
      <w:pBdr>
        <w:top w:val="dashed" w:sz="4" w:space="18" w:color="7F7F7F"/>
      </w:pBdr>
      <w:tabs>
        <w:tab w:val="center" w:pos="4320"/>
        <w:tab w:val="right" w:pos="8640"/>
      </w:tabs>
    </w:pPr>
    <w:rPr>
      <w:color w:val="7F7F7F"/>
    </w:rPr>
  </w:style>
  <w:style w:type="paragraph" w:customStyle="1" w:styleId="Encabezadoderecho">
    <w:name w:val="Encabezado derecho"/>
    <w:basedOn w:val="Encabezado"/>
    <w:uiPriority w:val="35"/>
    <w:unhideWhenUsed/>
    <w:qFormat/>
    <w:rsid w:val="008713B8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/>
    </w:rPr>
  </w:style>
  <w:style w:type="paragraph" w:customStyle="1" w:styleId="Piedepginaderecho">
    <w:name w:val="Pie de página derecho"/>
    <w:basedOn w:val="Piedepgina"/>
    <w:uiPriority w:val="35"/>
    <w:unhideWhenUsed/>
    <w:qFormat/>
    <w:rsid w:val="008713B8"/>
    <w:pPr>
      <w:pBdr>
        <w:top w:val="dashed" w:sz="4" w:space="18" w:color="7F7F7F"/>
      </w:pBdr>
      <w:jc w:val="right"/>
    </w:pPr>
    <w:rPr>
      <w:color w:val="7F7F7F"/>
    </w:rPr>
  </w:style>
  <w:style w:type="paragraph" w:customStyle="1" w:styleId="Nombredeldestinatario">
    <w:name w:val="Nombre del destinatario"/>
    <w:basedOn w:val="Sinespaciado"/>
    <w:uiPriority w:val="1"/>
    <w:qFormat/>
    <w:rsid w:val="008713B8"/>
    <w:pPr>
      <w:jc w:val="right"/>
    </w:pPr>
    <w:rPr>
      <w:rFonts w:ascii="Bookman Old Style" w:hAnsi="Bookman Old Style"/>
      <w:noProof/>
      <w:color w:val="525A7D"/>
      <w:sz w:val="36"/>
      <w:szCs w:val="36"/>
    </w:rPr>
  </w:style>
  <w:style w:type="paragraph" w:styleId="NormalWeb">
    <w:name w:val="Normal (Web)"/>
    <w:basedOn w:val="Normal"/>
    <w:rsid w:val="000C5CC2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BE15B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7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6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9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2409</CharactersWithSpaces>
  <SharedDoc>false</SharedDoc>
  <HLinks>
    <vt:vector size="6" baseType="variant">
      <vt:variant>
        <vt:i4>655418</vt:i4>
      </vt:variant>
      <vt:variant>
        <vt:i4>0</vt:i4>
      </vt:variant>
      <vt:variant>
        <vt:i4>0</vt:i4>
      </vt:variant>
      <vt:variant>
        <vt:i4>5</vt:i4>
      </vt:variant>
      <vt:variant>
        <vt:lpwstr>mailto:manriquezmaria@gmail.com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Eugenia Manriquez Ramirez</dc:creator>
  <cp:keywords/>
  <cp:lastModifiedBy>Maria Eugenia Manriquez Ramirez</cp:lastModifiedBy>
  <cp:revision>2</cp:revision>
  <cp:lastPrinted>2014-08-03T16:46:00Z</cp:lastPrinted>
  <dcterms:created xsi:type="dcterms:W3CDTF">2025-02-20T21:41:00Z</dcterms:created>
  <dcterms:modified xsi:type="dcterms:W3CDTF">2025-02-20T21:41:00Z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3082</vt:i4>
  </property>
  <property fmtid="{D5CDD505-2E9C-101B-9397-08002B2CF9AE}" pid="3" name="_Version">
    <vt:lpwstr>0809</vt:lpwstr>
  </property>
</Properties>
</file>